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9610" w14:textId="6AD4E143" w:rsidR="003336E1" w:rsidRDefault="00BD6E5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73D359" wp14:editId="66A2B1A9">
                <wp:simplePos x="0" y="0"/>
                <wp:positionH relativeFrom="page">
                  <wp:posOffset>640080</wp:posOffset>
                </wp:positionH>
                <wp:positionV relativeFrom="paragraph">
                  <wp:posOffset>9911080</wp:posOffset>
                </wp:positionV>
                <wp:extent cx="2142490" cy="609600"/>
                <wp:effectExtent l="1905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DE2DD" w14:textId="77777777" w:rsidR="00BD6E51" w:rsidRDefault="00BD6E51" w:rsidP="00BD6E51">
                            <w:pPr>
                              <w:pStyle w:val="Heading1"/>
                              <w:spacing w:line="240" w:lineRule="exact"/>
                              <w:rPr>
                                <w:w w:val="10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w w:val="100"/>
                                    <w:szCs w:val="20"/>
                                  </w:rPr>
                                  <w:t>101 Kasr Al-Aini St.</w:t>
                                </w:r>
                              </w:smartTag>
                              <w:r>
                                <w:rPr>
                                  <w:w w:val="10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>
                                  <w:rPr>
                                    <w:w w:val="100"/>
                                    <w:szCs w:val="20"/>
                                  </w:rPr>
                                  <w:t>Cairo</w:t>
                                </w:r>
                              </w:smartTag>
                              <w:r>
                                <w:rPr>
                                  <w:w w:val="10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>
                                  <w:rPr>
                                    <w:w w:val="100"/>
                                    <w:szCs w:val="20"/>
                                  </w:rPr>
                                  <w:t>Egypt</w:t>
                                </w:r>
                              </w:smartTag>
                            </w:smartTag>
                          </w:p>
                          <w:p w14:paraId="1F050158" w14:textId="77777777" w:rsidR="00BD6E51" w:rsidRDefault="00BD6E51" w:rsidP="00BD6E51">
                            <w:pPr>
                              <w:pStyle w:val="Heading1"/>
                              <w:spacing w:line="240" w:lineRule="exact"/>
                              <w:rPr>
                                <w:w w:val="100"/>
                                <w:szCs w:val="20"/>
                              </w:rPr>
                            </w:pPr>
                            <w:r>
                              <w:rPr>
                                <w:w w:val="100"/>
                                <w:szCs w:val="20"/>
                              </w:rPr>
                              <w:t>Tel. : 7924398</w:t>
                            </w:r>
                          </w:p>
                          <w:p w14:paraId="1E114445" w14:textId="77777777" w:rsidR="00BD6E51" w:rsidRDefault="00BD6E51" w:rsidP="00BD6E51">
                            <w:pPr>
                              <w:bidi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Fax: +202-7921270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3D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4pt;margin-top:780.4pt;width:168.7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" o:allowincell="f" filled="f" stroked="f">
                <v:textbox>
                  <w:txbxContent>
                    <w:p w14:paraId="384DE2DD" w14:textId="77777777" w:rsidR="00BD6E51" w:rsidRDefault="00BD6E51" w:rsidP="00BD6E51">
                      <w:pPr>
                        <w:pStyle w:val="Heading1"/>
                        <w:spacing w:line="240" w:lineRule="exact"/>
                        <w:rPr>
                          <w:w w:val="10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w w:val="100"/>
                              <w:szCs w:val="20"/>
                            </w:rPr>
                            <w:t>101 Kasr Al-Aini St.</w:t>
                          </w:r>
                        </w:smartTag>
                        <w:r>
                          <w:rPr>
                            <w:w w:val="100"/>
                            <w:szCs w:val="20"/>
                          </w:rPr>
                          <w:t xml:space="preserve">, </w:t>
                        </w:r>
                        <w:smartTag w:uri="urn:schemas-microsoft-com:office:smarttags" w:element="City">
                          <w:r>
                            <w:rPr>
                              <w:w w:val="100"/>
                              <w:szCs w:val="20"/>
                            </w:rPr>
                            <w:t>Cairo</w:t>
                          </w:r>
                        </w:smartTag>
                        <w:r>
                          <w:rPr>
                            <w:w w:val="100"/>
                            <w:szCs w:val="20"/>
                          </w:rPr>
                          <w:t xml:space="preserve">, </w:t>
                        </w:r>
                        <w:smartTag w:uri="urn:schemas-microsoft-com:office:smarttags" w:element="country-region">
                          <w:r>
                            <w:rPr>
                              <w:w w:val="100"/>
                              <w:szCs w:val="20"/>
                            </w:rPr>
                            <w:t>Egypt</w:t>
                          </w:r>
                        </w:smartTag>
                      </w:smartTag>
                    </w:p>
                    <w:p w14:paraId="1F050158" w14:textId="77777777" w:rsidR="00BD6E51" w:rsidRDefault="00BD6E51" w:rsidP="00BD6E51">
                      <w:pPr>
                        <w:pStyle w:val="Heading1"/>
                        <w:spacing w:line="240" w:lineRule="exact"/>
                        <w:rPr>
                          <w:w w:val="100"/>
                          <w:szCs w:val="20"/>
                        </w:rPr>
                      </w:pPr>
                      <w:r>
                        <w:rPr>
                          <w:w w:val="100"/>
                          <w:szCs w:val="20"/>
                        </w:rPr>
                        <w:t>Tel. : 7924398</w:t>
                      </w:r>
                    </w:p>
                    <w:p w14:paraId="1E114445" w14:textId="77777777" w:rsidR="00BD6E51" w:rsidRDefault="00BD6E51" w:rsidP="00BD6E51">
                      <w:pPr>
                        <w:bidi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Fax: +202-7921270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D2A65A" w14:textId="5BB1EF7D" w:rsidR="00400CC2" w:rsidRPr="00400CC2" w:rsidRDefault="00400CC2" w:rsidP="00400CC2">
      <w:pPr>
        <w:rPr>
          <w:rtl/>
        </w:rPr>
      </w:pPr>
    </w:p>
    <w:p w14:paraId="543D73B6" w14:textId="6579D8E1" w:rsidR="00400CC2" w:rsidRPr="00160FC5" w:rsidRDefault="00160FC5" w:rsidP="00160FC5">
      <w:pPr>
        <w:jc w:val="center"/>
        <w:rPr>
          <w:rFonts w:cs="Sultan bold"/>
          <w:b w:val="0"/>
          <w:bCs w:val="0"/>
          <w:rtl/>
        </w:rPr>
      </w:pPr>
      <w:r>
        <w:rPr>
          <w:rFonts w:cs="Sultan bold" w:hint="cs"/>
          <w:b w:val="0"/>
          <w:bCs w:val="0"/>
          <w:rtl/>
        </w:rPr>
        <w:t>دليل التقدم لجوائز الدولة التشجيعية 2023</w:t>
      </w:r>
    </w:p>
    <w:p w14:paraId="3FD7F065" w14:textId="5A2E33DF" w:rsidR="00400CC2" w:rsidRPr="00400CC2" w:rsidRDefault="00400CC2" w:rsidP="00400CC2">
      <w:pPr>
        <w:rPr>
          <w:rtl/>
        </w:rPr>
      </w:pPr>
    </w:p>
    <w:p w14:paraId="3988E268" w14:textId="243D96A0" w:rsidR="00400CC2" w:rsidRPr="00E74C0A" w:rsidRDefault="00E74C0A" w:rsidP="00E74C0A">
      <w:pPr>
        <w:tabs>
          <w:tab w:val="right" w:pos="360"/>
        </w:tabs>
        <w:rPr>
          <w:rFonts w:cs="Sultan bold"/>
          <w:b w:val="0"/>
          <w:bCs w:val="0"/>
        </w:rPr>
      </w:pPr>
      <w:r>
        <w:rPr>
          <w:rFonts w:cs="Sultan bold" w:hint="cs"/>
          <w:b w:val="0"/>
          <w:bCs w:val="0"/>
          <w:rtl/>
        </w:rPr>
        <w:t xml:space="preserve">أولًا: </w:t>
      </w:r>
      <w:r w:rsidR="0047189D" w:rsidRPr="00E74C0A">
        <w:rPr>
          <w:rFonts w:cs="Sultan bold" w:hint="cs"/>
          <w:b w:val="0"/>
          <w:bCs w:val="0"/>
          <w:rtl/>
        </w:rPr>
        <w:t>التعريف بجوائز الدولة التشجيعية</w:t>
      </w:r>
    </w:p>
    <w:p w14:paraId="79C89651" w14:textId="1F3BA4C8" w:rsidR="0047189D" w:rsidRDefault="0047189D" w:rsidP="00400CC2">
      <w:pPr>
        <w:rPr>
          <w:rFonts w:cs="Sultan bold"/>
          <w:b w:val="0"/>
          <w:bCs w:val="0"/>
          <w:rtl/>
        </w:rPr>
      </w:pPr>
    </w:p>
    <w:p w14:paraId="4E2D40BB" w14:textId="7401CD85" w:rsidR="0047189D" w:rsidRDefault="0047189D" w:rsidP="00400CC2">
      <w:pPr>
        <w:rPr>
          <w:rFonts w:ascii="Sakkal Majalla" w:hAnsi="Sakkal Majalla" w:cs="Sakkal Majalla"/>
          <w:b w:val="0"/>
          <w:bCs w:val="0"/>
          <w:rtl/>
        </w:rPr>
      </w:pPr>
      <w:r>
        <w:rPr>
          <w:rFonts w:ascii="Sakkal Majalla" w:hAnsi="Sakkal Majalla" w:cs="Sakkal Majalla" w:hint="cs"/>
          <w:b w:val="0"/>
          <w:bCs w:val="0"/>
          <w:rtl/>
        </w:rPr>
        <w:t>جوائز الدولة التشجيعية وعددها أربعون، موزعة على النحو التالي:</w:t>
      </w:r>
    </w:p>
    <w:p w14:paraId="04366041" w14:textId="77777777" w:rsidR="0047189D" w:rsidRPr="0047189D" w:rsidRDefault="0047189D" w:rsidP="00400CC2">
      <w:pPr>
        <w:rPr>
          <w:rFonts w:ascii="Sakkal Majalla" w:hAnsi="Sakkal Majalla" w:cs="Sakkal Majalla"/>
          <w:b w:val="0"/>
          <w:bCs w:val="0"/>
          <w:rtl/>
        </w:rPr>
      </w:pPr>
    </w:p>
    <w:p w14:paraId="1C981B7F" w14:textId="1C204D9A" w:rsidR="00160FC5" w:rsidRDefault="0047189D" w:rsidP="0047189D">
      <w:pPr>
        <w:pStyle w:val="ListParagraph"/>
        <w:numPr>
          <w:ilvl w:val="0"/>
          <w:numId w:val="3"/>
        </w:numPr>
        <w:ind w:left="450"/>
        <w:rPr>
          <w:rFonts w:cs="Sultan bold"/>
          <w:b w:val="0"/>
          <w:bCs w:val="0"/>
        </w:rPr>
      </w:pPr>
      <w:r w:rsidRPr="0047189D">
        <w:rPr>
          <w:rFonts w:cs="Sultan bold" w:hint="cs"/>
          <w:b w:val="0"/>
          <w:bCs w:val="0"/>
          <w:rtl/>
        </w:rPr>
        <w:t xml:space="preserve">العلوم الأساسية: </w:t>
      </w:r>
    </w:p>
    <w:p w14:paraId="1E4DD720" w14:textId="5615AC37" w:rsidR="0047189D" w:rsidRDefault="0047189D" w:rsidP="0047189D">
      <w:pPr>
        <w:pStyle w:val="ListParagraph"/>
        <w:ind w:left="450"/>
        <w:rPr>
          <w:rFonts w:ascii="Sakkal Majalla" w:hAnsi="Sakkal Majalla" w:cs="Sakkal Majalla"/>
          <w:b w:val="0"/>
          <w:bCs w:val="0"/>
          <w:rtl/>
        </w:rPr>
      </w:pPr>
      <w:r>
        <w:rPr>
          <w:rFonts w:ascii="Sakkal Majalla" w:hAnsi="Sakkal Majalla" w:cs="Sakkal Majalla" w:hint="cs"/>
          <w:b w:val="0"/>
          <w:bCs w:val="0"/>
          <w:rtl/>
        </w:rPr>
        <w:t xml:space="preserve">إحدى عشر جائزة في العلوم الأساسية مقسمة إلى: </w:t>
      </w:r>
    </w:p>
    <w:p w14:paraId="187C8C41" w14:textId="2E867A08" w:rsidR="0047189D" w:rsidRDefault="0047189D" w:rsidP="0047189D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sz w:val="28"/>
        </w:rPr>
      </w:pPr>
      <w:r w:rsidRPr="0047189D">
        <w:rPr>
          <w:rFonts w:ascii="Sakkal Majalla" w:hAnsi="Sakkal Majalla" w:cs="Sakkal Majalla"/>
          <w:b w:val="0"/>
          <w:bCs w:val="0"/>
          <w:sz w:val="28"/>
          <w:rtl/>
        </w:rPr>
        <w:t>جائزة فى العلوم الرياضية  /  جائزة فى العلوم الفيزيائية  /  جائزة فى العلوم  الجيولوجية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5A93F87B" w14:textId="55E2ADDA" w:rsidR="0047189D" w:rsidRPr="0047189D" w:rsidRDefault="0047189D" w:rsidP="0047189D">
      <w:pPr>
        <w:pStyle w:val="ListParagraph"/>
        <w:numPr>
          <w:ilvl w:val="0"/>
          <w:numId w:val="4"/>
        </w:numPr>
        <w:tabs>
          <w:tab w:val="left" w:pos="2209"/>
        </w:tabs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47189D">
        <w:rPr>
          <w:rFonts w:ascii="Sakkal Majalla" w:hAnsi="Sakkal Majalla" w:cs="Sakkal Majalla"/>
          <w:b w:val="0"/>
          <w:bCs w:val="0"/>
          <w:sz w:val="28"/>
          <w:rtl/>
        </w:rPr>
        <w:t>جائزتان فى العلوم  التكنولوجية المتقدمة</w:t>
      </w:r>
      <w:r w:rsidR="00E238B7">
        <w:rPr>
          <w:rFonts w:ascii="Sakkal Majalla" w:hAnsi="Sakkal Majalla" w:cs="Sakkal Majalla" w:hint="cs"/>
          <w:b w:val="0"/>
          <w:bCs w:val="0"/>
          <w:sz w:val="28"/>
          <w:rtl/>
        </w:rPr>
        <w:t>*</w:t>
      </w:r>
      <w:r w:rsidRPr="0047189D">
        <w:rPr>
          <w:rFonts w:ascii="Sakkal Majalla" w:hAnsi="Sakkal Majalla" w:cs="Sakkal Majalla"/>
          <w:b w:val="0"/>
          <w:bCs w:val="0"/>
          <w:sz w:val="28"/>
          <w:rtl/>
        </w:rPr>
        <w:t xml:space="preserve"> التى تخدم مجالات العلوم الأساسية.</w:t>
      </w:r>
    </w:p>
    <w:p w14:paraId="78045DEB" w14:textId="743459C3" w:rsidR="0047189D" w:rsidRDefault="0047189D" w:rsidP="0047189D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sz w:val="28"/>
        </w:rPr>
      </w:pPr>
      <w:r w:rsidRPr="0047189D">
        <w:rPr>
          <w:rFonts w:ascii="Sakkal Majalla" w:hAnsi="Sakkal Majalla" w:cs="Sakkal Majalla"/>
          <w:b w:val="0"/>
          <w:bCs w:val="0"/>
          <w:sz w:val="28"/>
          <w:rtl/>
        </w:rPr>
        <w:t>ثلاث جوائز فى العلوم الكيميائية   / ثلاث جوائز فى العلوم البيولوجية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57D25AF2" w14:textId="3522EBC3" w:rsidR="00E238B7" w:rsidRPr="00E238B7" w:rsidRDefault="00E238B7" w:rsidP="00E238B7">
      <w:pPr>
        <w:ind w:right="-720" w:hanging="208"/>
        <w:rPr>
          <w:rFonts w:ascii="Sakkal Majalla" w:hAnsi="Sakkal Majalla" w:cs="Sakkal Majalla"/>
          <w:b w:val="0"/>
          <w:bCs w:val="0"/>
          <w:sz w:val="28"/>
          <w:rtl/>
        </w:rPr>
      </w:pPr>
      <w:r w:rsidRPr="00E238B7">
        <w:rPr>
          <w:rFonts w:ascii="Simplified Arabic" w:hAnsi="Simplified Arabic" w:cs="Simplified Arabic"/>
          <w:b w:val="0"/>
          <w:bCs w:val="0"/>
          <w:sz w:val="28"/>
          <w:rtl/>
        </w:rPr>
        <w:t xml:space="preserve">* </w:t>
      </w:r>
      <w:bookmarkStart w:id="0" w:name="_Hlk145180116"/>
      <w:r w:rsidRPr="00E238B7">
        <w:rPr>
          <w:rFonts w:ascii="Simplified Arabic" w:hAnsi="Simplified Arabic" w:cs="Simplified Arabic"/>
          <w:b w:val="0"/>
          <w:bCs w:val="0"/>
          <w:color w:val="FF0000"/>
          <w:sz w:val="28"/>
          <w:rtl/>
          <w:lang w:bidi="ar-EG"/>
        </w:rPr>
        <w:t xml:space="preserve"> </w:t>
      </w:r>
      <w:r w:rsidRPr="00E238B7">
        <w:rPr>
          <w:rFonts w:ascii="Sakkal Majalla" w:hAnsi="Sakkal Majalla" w:cs="Sakkal Majalla"/>
          <w:b w:val="0"/>
          <w:bCs w:val="0"/>
          <w:color w:val="FF0000"/>
          <w:sz w:val="28"/>
          <w:rtl/>
          <w:lang w:bidi="ar-EG"/>
        </w:rPr>
        <w:t>العلوم التكنولوجية المتقدمة: يجب أن تكون الأبحاث المقدمة للجائزة من الأبحاث التطبيقية والتي تتناول بعض الجوانب التكنولوجية المتقدمة والعلوم البينية.</w:t>
      </w:r>
    </w:p>
    <w:bookmarkEnd w:id="0"/>
    <w:p w14:paraId="0B6B2981" w14:textId="2923F98E" w:rsidR="00D97A28" w:rsidRPr="00E238B7" w:rsidRDefault="00D97A28" w:rsidP="00E238B7">
      <w:pPr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64297F32" w14:textId="18913F56" w:rsidR="00D97A28" w:rsidRDefault="00D97A28" w:rsidP="00D97A28">
      <w:pPr>
        <w:pStyle w:val="ListParagraph"/>
        <w:numPr>
          <w:ilvl w:val="0"/>
          <w:numId w:val="3"/>
        </w:numPr>
        <w:ind w:left="450" w:hanging="270"/>
        <w:rPr>
          <w:rFonts w:ascii="Sakkal Majalla" w:hAnsi="Sakkal Majalla" w:cs="Sultan bold"/>
          <w:b w:val="0"/>
          <w:bCs w:val="0"/>
          <w:sz w:val="28"/>
        </w:rPr>
      </w:pPr>
      <w:r w:rsidRPr="00D97A28">
        <w:rPr>
          <w:rFonts w:ascii="Sakkal Majalla" w:hAnsi="Sakkal Majalla" w:cs="Sultan bold" w:hint="cs"/>
          <w:b w:val="0"/>
          <w:bCs w:val="0"/>
          <w:sz w:val="28"/>
          <w:rtl/>
        </w:rPr>
        <w:t>العلوم الزراعية:</w:t>
      </w:r>
    </w:p>
    <w:p w14:paraId="173788EE" w14:textId="018E6030" w:rsidR="00D97A28" w:rsidRDefault="00D97A28" w:rsidP="00D97A28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sz w:val="28"/>
        </w:rPr>
      </w:pPr>
      <w:r w:rsidRPr="00D97A28">
        <w:rPr>
          <w:rFonts w:ascii="Sakkal Majalla" w:hAnsi="Sakkal Majalla" w:cs="Sakkal Majalla"/>
          <w:b w:val="0"/>
          <w:bCs w:val="0"/>
          <w:sz w:val="28"/>
          <w:rtl/>
        </w:rPr>
        <w:t>ثمان جوائز فى مختلف فروع العلوم الزراعية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61F10BFA" w14:textId="21F348B8" w:rsidR="00D97A28" w:rsidRDefault="00D97A28" w:rsidP="00D97A28">
      <w:pPr>
        <w:pStyle w:val="ListParagraph"/>
        <w:numPr>
          <w:ilvl w:val="0"/>
          <w:numId w:val="4"/>
        </w:numPr>
        <w:tabs>
          <w:tab w:val="left" w:pos="1926"/>
        </w:tabs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D97A28">
        <w:rPr>
          <w:rFonts w:ascii="Sakkal Majalla" w:hAnsi="Sakkal Majalla" w:cs="Sakkal Majalla"/>
          <w:b w:val="0"/>
          <w:bCs w:val="0"/>
          <w:sz w:val="28"/>
          <w:rtl/>
        </w:rPr>
        <w:t>جائزتان فى العلوم التكنولوجية المتقدمة التى تخدم المجالات الزراعية.</w:t>
      </w:r>
    </w:p>
    <w:p w14:paraId="09F9F1F1" w14:textId="77777777" w:rsidR="00D97A28" w:rsidRPr="00D97A28" w:rsidRDefault="00D97A28" w:rsidP="00D97A28">
      <w:pPr>
        <w:pStyle w:val="ListParagraph"/>
        <w:tabs>
          <w:tab w:val="left" w:pos="1926"/>
        </w:tabs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4E0CD506" w14:textId="6F746767" w:rsidR="00D97A28" w:rsidRDefault="00D97A28" w:rsidP="00D97A28">
      <w:pPr>
        <w:pStyle w:val="ListParagraph"/>
        <w:numPr>
          <w:ilvl w:val="0"/>
          <w:numId w:val="3"/>
        </w:numPr>
        <w:tabs>
          <w:tab w:val="right" w:pos="450"/>
        </w:tabs>
        <w:ind w:hanging="540"/>
        <w:rPr>
          <w:rFonts w:ascii="Sakkal Majalla" w:hAnsi="Sakkal Majalla" w:cs="Sultan bold"/>
          <w:b w:val="0"/>
          <w:bCs w:val="0"/>
          <w:sz w:val="28"/>
        </w:rPr>
      </w:pPr>
      <w:r>
        <w:rPr>
          <w:rFonts w:ascii="Sakkal Majalla" w:hAnsi="Sakkal Majalla" w:cs="Sultan bold" w:hint="cs"/>
          <w:b w:val="0"/>
          <w:bCs w:val="0"/>
          <w:sz w:val="28"/>
          <w:rtl/>
        </w:rPr>
        <w:t>العلوم الطبية:</w:t>
      </w:r>
    </w:p>
    <w:p w14:paraId="5FAFD706" w14:textId="6843E302" w:rsidR="000F156F" w:rsidRDefault="000F156F" w:rsidP="000F156F">
      <w:pPr>
        <w:pStyle w:val="ListParagraph"/>
        <w:numPr>
          <w:ilvl w:val="0"/>
          <w:numId w:val="4"/>
        </w:numPr>
        <w:tabs>
          <w:tab w:val="right" w:pos="450"/>
        </w:tabs>
        <w:rPr>
          <w:rFonts w:ascii="Sakkal Majalla" w:hAnsi="Sakkal Majalla" w:cs="Sakkal Majalla"/>
          <w:b w:val="0"/>
          <w:bCs w:val="0"/>
          <w:sz w:val="28"/>
        </w:rPr>
      </w:pPr>
      <w:r w:rsidRPr="000F156F">
        <w:rPr>
          <w:rFonts w:ascii="Sakkal Majalla" w:hAnsi="Sakkal Majalla" w:cs="Sakkal Majalla"/>
          <w:b w:val="0"/>
          <w:bCs w:val="0"/>
          <w:sz w:val="28"/>
          <w:rtl/>
        </w:rPr>
        <w:t>سبع جوائز فى مختلف فروع العلوم الطبية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360A510A" w14:textId="0806B54B" w:rsidR="000F156F" w:rsidRDefault="000F156F" w:rsidP="000F156F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0F156F">
        <w:rPr>
          <w:rFonts w:ascii="Sakkal Majalla" w:hAnsi="Sakkal Majalla" w:cs="Sakkal Majalla"/>
          <w:b w:val="0"/>
          <w:bCs w:val="0"/>
          <w:sz w:val="28"/>
          <w:rtl/>
        </w:rPr>
        <w:t>جائزتان فى العلوم التكنولوجية المتقدمة التى تخــدم المجالات الطبية .</w:t>
      </w:r>
    </w:p>
    <w:p w14:paraId="0465C2E2" w14:textId="4EF21A43" w:rsidR="000F156F" w:rsidRDefault="000F156F" w:rsidP="000F156F">
      <w:pPr>
        <w:pStyle w:val="ListParagraph"/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0F68B8C5" w14:textId="4170D491" w:rsidR="000F156F" w:rsidRPr="000F156F" w:rsidRDefault="000F156F" w:rsidP="000F156F">
      <w:pPr>
        <w:pStyle w:val="ListParagraph"/>
        <w:numPr>
          <w:ilvl w:val="0"/>
          <w:numId w:val="3"/>
        </w:numPr>
        <w:jc w:val="lowKashida"/>
        <w:rPr>
          <w:rFonts w:ascii="Sakkal Majalla" w:hAnsi="Sakkal Majalla" w:cs="Sultan bold"/>
          <w:b w:val="0"/>
          <w:bCs w:val="0"/>
          <w:sz w:val="28"/>
          <w:rtl/>
        </w:rPr>
      </w:pPr>
      <w:r w:rsidRPr="000F156F">
        <w:rPr>
          <w:rFonts w:ascii="Sakkal Majalla" w:hAnsi="Sakkal Majalla" w:cs="Sultan bold" w:hint="cs"/>
          <w:b w:val="0"/>
          <w:bCs w:val="0"/>
          <w:sz w:val="28"/>
          <w:rtl/>
        </w:rPr>
        <w:t>العلوم الهندسية:</w:t>
      </w:r>
    </w:p>
    <w:p w14:paraId="03CEDCE6" w14:textId="5917AEEB" w:rsidR="0047189D" w:rsidRDefault="000F156F" w:rsidP="000F156F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sz w:val="28"/>
        </w:rPr>
      </w:pPr>
      <w:r w:rsidRPr="000F156F">
        <w:rPr>
          <w:rFonts w:ascii="Sakkal Majalla" w:hAnsi="Sakkal Majalla" w:cs="Sakkal Majalla"/>
          <w:b w:val="0"/>
          <w:bCs w:val="0"/>
          <w:sz w:val="28"/>
          <w:rtl/>
        </w:rPr>
        <w:t>ثمان جوائز فى مختلف فروع العلوم الهندسية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32032F53" w14:textId="0EC98C7C" w:rsidR="000F156F" w:rsidRDefault="000F156F" w:rsidP="000F156F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0F156F">
        <w:rPr>
          <w:rFonts w:ascii="Sakkal Majalla" w:hAnsi="Sakkal Majalla" w:cs="Sakkal Majalla"/>
          <w:b w:val="0"/>
          <w:bCs w:val="0"/>
          <w:sz w:val="28"/>
          <w:rtl/>
        </w:rPr>
        <w:t>جائزتان فى العلوم التكنولوجية المتقدمة التى تخدم المجالات الهندسية.</w:t>
      </w:r>
    </w:p>
    <w:p w14:paraId="651F35AE" w14:textId="795B3CBC" w:rsidR="00187CAA" w:rsidRDefault="00187CAA" w:rsidP="00187CAA">
      <w:pPr>
        <w:pStyle w:val="ListParagraph"/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7A0760CC" w14:textId="77777777" w:rsidR="00187CAA" w:rsidRPr="00187CAA" w:rsidRDefault="00187CAA" w:rsidP="00187CAA">
      <w:pPr>
        <w:tabs>
          <w:tab w:val="right" w:pos="360"/>
        </w:tabs>
        <w:rPr>
          <w:rFonts w:ascii="Sakkal Majalla" w:hAnsi="Sakkal Majalla" w:cs="Sakkal Majalla"/>
          <w:b w:val="0"/>
          <w:bCs w:val="0"/>
          <w:rtl/>
        </w:rPr>
      </w:pPr>
      <w:r w:rsidRPr="00187CAA">
        <w:rPr>
          <w:rFonts w:cs="Sultan bold" w:hint="cs"/>
          <w:b w:val="0"/>
          <w:bCs w:val="0"/>
          <w:rtl/>
        </w:rPr>
        <w:t xml:space="preserve">قيمة كل جائزة: </w:t>
      </w:r>
      <w:r w:rsidRPr="00187CAA">
        <w:rPr>
          <w:rFonts w:ascii="Sakkal Majalla" w:hAnsi="Sakkal Majalla" w:cs="Sakkal Majalla" w:hint="cs"/>
          <w:b w:val="0"/>
          <w:bCs w:val="0"/>
          <w:rtl/>
        </w:rPr>
        <w:t>خمسون ألف جنيهًا وشهادة من أكاديمية البحث العلمي والتكنولوجيا.</w:t>
      </w:r>
    </w:p>
    <w:p w14:paraId="3C35E10C" w14:textId="77777777" w:rsidR="00187CAA" w:rsidRPr="000F156F" w:rsidRDefault="00187CAA" w:rsidP="00187CAA">
      <w:pPr>
        <w:pStyle w:val="ListParagraph"/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7C9E5EBC" w14:textId="77777777" w:rsidR="000F156F" w:rsidRPr="000F156F" w:rsidRDefault="000F156F" w:rsidP="000F156F">
      <w:pPr>
        <w:pStyle w:val="ListParagraph"/>
        <w:ind w:left="810"/>
        <w:rPr>
          <w:rFonts w:ascii="Sakkal Majalla" w:hAnsi="Sakkal Majalla" w:cs="Sakkal Majalla"/>
          <w:b w:val="0"/>
          <w:bCs w:val="0"/>
          <w:sz w:val="28"/>
        </w:rPr>
      </w:pPr>
    </w:p>
    <w:p w14:paraId="2C84F4F9" w14:textId="77777777" w:rsidR="0047189D" w:rsidRDefault="0047189D" w:rsidP="0047189D">
      <w:pPr>
        <w:pStyle w:val="ListParagraph"/>
        <w:rPr>
          <w:rFonts w:cs="Sultan bold"/>
          <w:b w:val="0"/>
          <w:bCs w:val="0"/>
        </w:rPr>
      </w:pPr>
    </w:p>
    <w:p w14:paraId="40E1B6F3" w14:textId="77777777" w:rsidR="0047189D" w:rsidRPr="0047189D" w:rsidRDefault="0047189D" w:rsidP="0047189D">
      <w:pPr>
        <w:pStyle w:val="ListParagraph"/>
        <w:rPr>
          <w:rFonts w:cs="Sultan bold"/>
          <w:b w:val="0"/>
          <w:bCs w:val="0"/>
          <w:rtl/>
        </w:rPr>
      </w:pPr>
    </w:p>
    <w:p w14:paraId="426DDFE4" w14:textId="0C32F3BD" w:rsidR="00E74C0A" w:rsidRPr="00E74C0A" w:rsidRDefault="00E74C0A" w:rsidP="00E74C0A">
      <w:pPr>
        <w:rPr>
          <w:rtl/>
        </w:rPr>
      </w:pPr>
    </w:p>
    <w:p w14:paraId="19BD5F32" w14:textId="05BBBAAC" w:rsidR="00E74C0A" w:rsidRPr="00E74C0A" w:rsidRDefault="00E74C0A" w:rsidP="00E74C0A">
      <w:pPr>
        <w:rPr>
          <w:rFonts w:cs="Sultan bold"/>
          <w:b w:val="0"/>
          <w:bCs w:val="0"/>
          <w:rtl/>
        </w:rPr>
      </w:pPr>
      <w:r w:rsidRPr="00E74C0A">
        <w:rPr>
          <w:rFonts w:cs="Sultan bold" w:hint="cs"/>
          <w:b w:val="0"/>
          <w:bCs w:val="0"/>
          <w:rtl/>
        </w:rPr>
        <w:t>ثانيًا:</w:t>
      </w:r>
      <w:r>
        <w:rPr>
          <w:rFonts w:cs="Sultan bold" w:hint="cs"/>
          <w:b w:val="0"/>
          <w:bCs w:val="0"/>
          <w:rtl/>
        </w:rPr>
        <w:t xml:space="preserve"> شروط التقدم للجائزة:</w:t>
      </w:r>
    </w:p>
    <w:p w14:paraId="59CFA401" w14:textId="22CD4600" w:rsidR="00E74C0A" w:rsidRDefault="003E6E68" w:rsidP="003E6E68">
      <w:pPr>
        <w:pStyle w:val="ListParagraph"/>
        <w:numPr>
          <w:ilvl w:val="0"/>
          <w:numId w:val="5"/>
        </w:numPr>
        <w:rPr>
          <w:rFonts w:ascii="Sakkal Majalla" w:hAnsi="Sakkal Majalla" w:cs="Sakkal Majalla"/>
          <w:b w:val="0"/>
          <w:bCs w:val="0"/>
        </w:rPr>
      </w:pPr>
      <w:r>
        <w:rPr>
          <w:rFonts w:ascii="Sakkal Majalla" w:hAnsi="Sakkal Majalla" w:cs="Sakkal Majalla" w:hint="cs"/>
          <w:b w:val="0"/>
          <w:bCs w:val="0"/>
          <w:rtl/>
        </w:rPr>
        <w:t xml:space="preserve">ألا يزيد عمر المتقدم عن أربعين عامًا </w:t>
      </w:r>
      <w:r w:rsidR="00BF79D1">
        <w:rPr>
          <w:rFonts w:ascii="Sakkal Majalla" w:hAnsi="Sakkal Majalla" w:cs="Sakkal Majalla" w:hint="cs"/>
          <w:b w:val="0"/>
          <w:bCs w:val="0"/>
          <w:rtl/>
        </w:rPr>
        <w:t>في 31 ديسمبر من عام التقدم.</w:t>
      </w:r>
    </w:p>
    <w:p w14:paraId="4FBDBBB5" w14:textId="6B267A83" w:rsidR="005E0D20" w:rsidRPr="00A4420E" w:rsidRDefault="005E0D20" w:rsidP="005E0D20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 xml:space="preserve">ألا يكون قد سبق تقديم </w:t>
      </w:r>
      <w:r w:rsidRPr="00A4420E">
        <w:rPr>
          <w:rFonts w:ascii="Sakkal Majalla" w:hAnsi="Sakkal Majalla" w:cs="Sakkal Majalla" w:hint="cs"/>
          <w:b w:val="0"/>
          <w:bCs w:val="0"/>
          <w:rtl/>
          <w:lang w:bidi="ar-EG"/>
        </w:rPr>
        <w:t>الإنتاج</w:t>
      </w: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 xml:space="preserve"> العلمى للحصول على نفس الجائزة أو أى جائزة أخرى </w:t>
      </w:r>
      <w:r w:rsidRPr="00A4420E">
        <w:rPr>
          <w:rFonts w:ascii="Sakkal Majalla" w:hAnsi="Sakkal Majalla" w:cs="Sakkal Majalla" w:hint="cs"/>
          <w:b w:val="0"/>
          <w:bCs w:val="0"/>
          <w:rtl/>
          <w:lang w:bidi="ar-EG"/>
        </w:rPr>
        <w:t xml:space="preserve">من الأكاديمية </w:t>
      </w: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>ما لم يتضمن</w:t>
      </w:r>
      <w:r w:rsidRPr="00A4420E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إضافة جديدة </w:t>
      </w:r>
      <w:r w:rsidRPr="00A4420E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3E36D73F" w14:textId="0D869CD5" w:rsidR="00913AB8" w:rsidRPr="009723F1" w:rsidRDefault="00913AB8" w:rsidP="00913AB8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color w:val="FF0000"/>
          <w:sz w:val="28"/>
          <w:lang w:bidi="ar-EG"/>
        </w:rPr>
      </w:pPr>
      <w:r w:rsidRPr="00913AB8">
        <w:rPr>
          <w:rFonts w:ascii="Sakkal Majalla" w:hAnsi="Sakkal Majalla" w:cs="Sakkal Majalla" w:hint="cs"/>
          <w:sz w:val="28"/>
          <w:rtl/>
          <w:lang w:bidi="ar-EG"/>
        </w:rPr>
        <w:t>ملحوظة:</w:t>
      </w:r>
      <w:r>
        <w:rPr>
          <w:rFonts w:ascii="Sakkal Majalla" w:hAnsi="Sakkal Majalla" w:cs="Sakkal Majalla" w:hint="cs"/>
          <w:b w:val="0"/>
          <w:bCs w:val="0"/>
          <w:color w:val="FF0000"/>
          <w:sz w:val="28"/>
          <w:rtl/>
          <w:lang w:bidi="ar-EG"/>
        </w:rPr>
        <w:t xml:space="preserve"> </w:t>
      </w:r>
      <w:r w:rsidRPr="00913AB8">
        <w:rPr>
          <w:rFonts w:ascii="Sakkal Majalla" w:hAnsi="Sakkal Majalla" w:cs="Sakkal Majalla"/>
          <w:b w:val="0"/>
          <w:bCs w:val="0"/>
          <w:rtl/>
          <w:lang w:bidi="ar-EG"/>
        </w:rPr>
        <w:t>يجوز التقدم لجائزة الدولة التشجيعية وجائزة واحدة من جوائز (الأفراد والهيئات) فى نفس العام ولكن بإنتاج علم</w:t>
      </w:r>
      <w:r>
        <w:rPr>
          <w:rFonts w:ascii="Sakkal Majalla" w:hAnsi="Sakkal Majalla" w:cs="Sakkal Majalla" w:hint="cs"/>
          <w:b w:val="0"/>
          <w:bCs w:val="0"/>
          <w:rtl/>
          <w:lang w:bidi="ar-EG"/>
        </w:rPr>
        <w:t>ي</w:t>
      </w:r>
      <w:r w:rsidRPr="00913AB8">
        <w:rPr>
          <w:rFonts w:ascii="Sakkal Majalla" w:hAnsi="Sakkal Majalla" w:cs="Sakkal Majalla"/>
          <w:b w:val="0"/>
          <w:bCs w:val="0"/>
          <w:rtl/>
          <w:lang w:bidi="ar-EG"/>
        </w:rPr>
        <w:t xml:space="preserve"> مختلف</w:t>
      </w:r>
      <w:r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003B4E75" w14:textId="6ECC6F9A" w:rsidR="009723F1" w:rsidRPr="009723F1" w:rsidRDefault="009723F1" w:rsidP="009723F1">
      <w:pPr>
        <w:pStyle w:val="ListParagraph"/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9723F1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لا يجوز </w:t>
      </w:r>
      <w:r w:rsidR="00CB1223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منحها لشخص واحد أكثر من مرة واحدة</w:t>
      </w:r>
      <w:r w:rsidRPr="009723F1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27015E64" w14:textId="77777777" w:rsidR="00A176B9" w:rsidRPr="00A176B9" w:rsidRDefault="00A176B9" w:rsidP="00A176B9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A176B9">
        <w:rPr>
          <w:rFonts w:ascii="Sakkal Majalla" w:hAnsi="Sakkal Majalla" w:cs="Sakkal Majalla"/>
          <w:b w:val="0"/>
          <w:bCs w:val="0"/>
          <w:rtl/>
          <w:lang w:bidi="ar-EG"/>
        </w:rPr>
        <w:t>ألا يتضمن الإنتاج العلمى إنتاجًا سبق للمتقدم أن حصل بموجبه على درجة علمية ( ماجستير أو دكتوراه ) أو جائزة أخرى من الأكاديمية</w:t>
      </w:r>
      <w:r w:rsidRPr="00A176B9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. </w:t>
      </w:r>
    </w:p>
    <w:p w14:paraId="7A8EF4E5" w14:textId="7958FCD3" w:rsidR="00A176B9" w:rsidRPr="00A176B9" w:rsidRDefault="00A176B9" w:rsidP="00A176B9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A176B9">
        <w:rPr>
          <w:rFonts w:ascii="Sakkal Majalla" w:hAnsi="Sakkal Majalla" w:cs="Sakkal Majalla"/>
          <w:b w:val="0"/>
          <w:bCs w:val="0"/>
          <w:rtl/>
          <w:lang w:bidi="ar-EG"/>
        </w:rPr>
        <w:t>فى حالة تقدم مدرس أو مدرس مساعد فلابد من إحضـار صورة غلاف الرسالة الحاصل عليها (ماجستير أو دكتوراه) مع بيان أسماء السادة المحكمين والمشرفين على تلك الرسالة</w:t>
      </w:r>
      <w:r w:rsidRPr="00A176B9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.</w:t>
      </w:r>
    </w:p>
    <w:p w14:paraId="171161B0" w14:textId="4B50D201" w:rsidR="00A176B9" w:rsidRPr="00A176B9" w:rsidRDefault="00A176B9" w:rsidP="00A176B9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32"/>
          <w:rtl/>
        </w:rPr>
      </w:pPr>
      <w:r w:rsidRPr="00A176B9">
        <w:rPr>
          <w:rFonts w:ascii="Sakkal Majalla" w:hAnsi="Sakkal Majalla" w:cs="Sakkal Majalla"/>
          <w:b w:val="0"/>
          <w:bCs w:val="0"/>
          <w:sz w:val="32"/>
          <w:rtl/>
        </w:rPr>
        <w:t xml:space="preserve">أن يكون الإنتاج العلمى قد سبق نشره أو تنفيذه ولم يمض على ذلك أكثر من </w:t>
      </w:r>
      <w:r w:rsidRPr="00A176B9">
        <w:rPr>
          <w:rFonts w:ascii="Sakkal Majalla" w:hAnsi="Sakkal Majalla" w:cs="Sakkal Majalla"/>
          <w:sz w:val="32"/>
          <w:rtl/>
        </w:rPr>
        <w:t>ثلاث سنوات</w:t>
      </w:r>
      <w:r w:rsidRPr="00A176B9">
        <w:rPr>
          <w:rFonts w:ascii="Sakkal Majalla" w:hAnsi="Sakkal Majalla" w:cs="Sakkal Majalla"/>
          <w:b w:val="0"/>
          <w:bCs w:val="0"/>
          <w:sz w:val="32"/>
          <w:rtl/>
        </w:rPr>
        <w:t xml:space="preserve"> سابقة على الإعلان مع تقديم ما يثبت النشر خلال تلك الفترة.</w:t>
      </w:r>
    </w:p>
    <w:p w14:paraId="597D1E72" w14:textId="4D9D6DC9" w:rsidR="0060465E" w:rsidRDefault="0060465E" w:rsidP="00913AB8">
      <w:pPr>
        <w:pStyle w:val="ListParagraph"/>
        <w:rPr>
          <w:rFonts w:ascii="Sakkal Majalla" w:hAnsi="Sakkal Majalla" w:cs="Sakkal Majalla"/>
          <w:b w:val="0"/>
          <w:bCs w:val="0"/>
          <w:rtl/>
        </w:rPr>
      </w:pPr>
    </w:p>
    <w:p w14:paraId="24D637C2" w14:textId="5B678ABD" w:rsidR="00EF19D3" w:rsidRDefault="00883A42" w:rsidP="00EF19D3">
      <w:pPr>
        <w:rPr>
          <w:rFonts w:cs="Sultan bold"/>
          <w:b w:val="0"/>
          <w:bCs w:val="0"/>
          <w:rtl/>
          <w:lang w:bidi="ar-EG"/>
        </w:rPr>
      </w:pPr>
      <w:r>
        <w:rPr>
          <w:rFonts w:cs="Sultan bold" w:hint="cs"/>
          <w:b w:val="0"/>
          <w:bCs w:val="0"/>
          <w:rtl/>
          <w:lang w:bidi="ar-EG"/>
        </w:rPr>
        <w:t xml:space="preserve">  </w:t>
      </w:r>
      <w:r w:rsidRPr="00883A42">
        <w:rPr>
          <w:rFonts w:cs="Sultan bold" w:hint="cs"/>
          <w:b w:val="0"/>
          <w:bCs w:val="0"/>
          <w:rtl/>
          <w:lang w:bidi="ar-EG"/>
        </w:rPr>
        <w:t>ثالثًا: قائمة المستندات المطلوبة:</w:t>
      </w:r>
    </w:p>
    <w:p w14:paraId="0B763D7A" w14:textId="04FC9804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استمارة طلب التقدم: (تلصق صورة فوتوغرافية حديثة على الاستمارة)</w:t>
      </w:r>
    </w:p>
    <w:p w14:paraId="6960800E" w14:textId="7D5B6481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إقرار بتوافر الشروط العامة للتقدم للجائزة.</w:t>
      </w:r>
    </w:p>
    <w:p w14:paraId="362BB02F" w14:textId="4DA8AD29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خطاب معتمد من جهة العمل يفيد بعدم توقيع جزاءات على المتقدم.</w:t>
      </w:r>
      <w:r w:rsidR="00EF19D3">
        <w:rPr>
          <w:rFonts w:ascii="Sakkal Majalla" w:hAnsi="Sakkal Majalla" w:cs="Sakkal Majalla" w:hint="cs"/>
          <w:b w:val="0"/>
          <w:bCs w:val="0"/>
          <w:rtl/>
          <w:lang w:bidi="ar-EG"/>
        </w:rPr>
        <w:t xml:space="preserve"> (مختوم من جهة العمل)</w:t>
      </w:r>
      <w:r w:rsidR="00F333D2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5B07E42C" w14:textId="1FABA2A6" w:rsidR="00F333D2" w:rsidRPr="00F333D2" w:rsidRDefault="00F333D2" w:rsidP="00F333D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المؤهلات العلمية وبيان معتمد بالتاريخ الوظيفي.</w:t>
      </w:r>
    </w:p>
    <w:p w14:paraId="608EB52F" w14:textId="1F2EA72E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استمارة بيانات متقدم</w:t>
      </w:r>
      <w:r w:rsidR="00EF19D3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4DB091A8" w14:textId="38DA072B" w:rsidR="00F333D2" w:rsidRPr="00074452" w:rsidRDefault="00883A42" w:rsidP="0007445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rtl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صورة بطاقة الرقم القومي.</w:t>
      </w:r>
    </w:p>
    <w:p w14:paraId="7A69CE03" w14:textId="5BC0FEBE" w:rsidR="00EF19D3" w:rsidRPr="006913F3" w:rsidRDefault="00525090" w:rsidP="0007445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السيرة الذاتية.</w:t>
      </w:r>
    </w:p>
    <w:p w14:paraId="0EFE3BA8" w14:textId="6D788861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بيان بالجوائز وبراءات الإختراع 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الممنوحة</w:t>
      </w: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التى حصل عليها المتقدم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 </w:t>
      </w:r>
      <w:r w:rsidR="006913F3" w:rsidRPr="002433C4">
        <w:rPr>
          <w:rFonts w:ascii="Sakkal Majalla" w:hAnsi="Sakkal Majalla" w:cs="Sakkal Majalla" w:hint="cs"/>
          <w:b w:val="0"/>
          <w:bCs w:val="0"/>
          <w:sz w:val="28"/>
          <w:u w:val="double"/>
          <w:rtl/>
          <w:lang w:bidi="ar-EG"/>
        </w:rPr>
        <w:t>مع الإثبات</w:t>
      </w:r>
      <w:r w:rsidR="00074452">
        <w:rPr>
          <w:rFonts w:ascii="Sakkal Majalla" w:hAnsi="Sakkal Majalla" w:cs="Sakkal Majalla"/>
          <w:b w:val="0"/>
          <w:bCs w:val="0"/>
          <w:sz w:val="28"/>
          <w:lang w:bidi="ar-EG"/>
        </w:rPr>
        <w:t xml:space="preserve"> 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4A435341" w14:textId="0677007D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</w:rPr>
        <w:t xml:space="preserve"> بيان بعضوية الجمعيات العلمية </w:t>
      </w:r>
      <w:r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مع الإثبات</w:t>
      </w:r>
      <w:r w:rsidR="0040018C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.</w:t>
      </w:r>
    </w:p>
    <w:p w14:paraId="13DDB96F" w14:textId="425F74EC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</w:rPr>
        <w:t xml:space="preserve"> </w:t>
      </w:r>
      <w:r w:rsidRPr="006913F3">
        <w:rPr>
          <w:rFonts w:ascii="Sakkal Majalla" w:hAnsi="Sakkal Majalla" w:cs="Sakkal Majalla"/>
          <w:b w:val="0"/>
          <w:bCs w:val="0"/>
          <w:sz w:val="28"/>
          <w:rtl/>
        </w:rPr>
        <w:t xml:space="preserve">التحكيم لمجلات علمية دولية والإنضمام لهيئات النشر الدولية </w:t>
      </w:r>
      <w:r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مع الإثبات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3C1FA27A" w14:textId="13132D5A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</w:rPr>
        <w:t xml:space="preserve"> </w:t>
      </w:r>
      <w:r w:rsidRPr="006913F3">
        <w:rPr>
          <w:rFonts w:ascii="Sakkal Majalla" w:hAnsi="Sakkal Majalla" w:cs="Sakkal Majalla"/>
          <w:b w:val="0"/>
          <w:bCs w:val="0"/>
          <w:sz w:val="28"/>
          <w:rtl/>
        </w:rPr>
        <w:t>بيان يوضح فيه مدى مساهمة البحوث فى خدمة المجتمع.</w:t>
      </w:r>
    </w:p>
    <w:p w14:paraId="0D63E495" w14:textId="77777777" w:rsidR="00F333D2" w:rsidRPr="006913F3" w:rsidRDefault="00F333D2" w:rsidP="006913F3">
      <w:pPr>
        <w:pStyle w:val="ListParagraph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</w:p>
    <w:p w14:paraId="2CD1B424" w14:textId="3FFF2E0C" w:rsidR="00C73E57" w:rsidRDefault="00C73E57" w:rsidP="00C73E57">
      <w:pPr>
        <w:rPr>
          <w:rtl/>
        </w:rPr>
      </w:pPr>
    </w:p>
    <w:p w14:paraId="3B964858" w14:textId="1EAC6D97" w:rsidR="00074452" w:rsidRDefault="00074452" w:rsidP="00C73E57">
      <w:pPr>
        <w:rPr>
          <w:rtl/>
        </w:rPr>
      </w:pPr>
    </w:p>
    <w:p w14:paraId="57F4F559" w14:textId="6B7539B6" w:rsidR="00E238B7" w:rsidRDefault="00E238B7" w:rsidP="00C73E57">
      <w:pPr>
        <w:rPr>
          <w:rtl/>
        </w:rPr>
      </w:pPr>
    </w:p>
    <w:p w14:paraId="0B33E7EB" w14:textId="77777777" w:rsidR="00E238B7" w:rsidRDefault="00E238B7" w:rsidP="00C73E57">
      <w:pPr>
        <w:rPr>
          <w:rtl/>
        </w:rPr>
      </w:pPr>
    </w:p>
    <w:p w14:paraId="0EEE8492" w14:textId="3A22B3AD" w:rsidR="00C73E57" w:rsidRPr="00074452" w:rsidRDefault="006913F3" w:rsidP="00074452">
      <w:pPr>
        <w:pStyle w:val="ListParagraph"/>
        <w:numPr>
          <w:ilvl w:val="0"/>
          <w:numId w:val="4"/>
        </w:numPr>
        <w:ind w:left="360" w:hanging="270"/>
        <w:rPr>
          <w:rFonts w:cs="Sultan bold"/>
          <w:b w:val="0"/>
          <w:bCs w:val="0"/>
          <w:rtl/>
        </w:rPr>
      </w:pPr>
      <w:r w:rsidRPr="00074452">
        <w:rPr>
          <w:rFonts w:cs="Sultan bold" w:hint="cs"/>
          <w:b w:val="0"/>
          <w:bCs w:val="0"/>
          <w:rtl/>
        </w:rPr>
        <w:t>النشر العلمي:</w:t>
      </w:r>
    </w:p>
    <w:p w14:paraId="338283F2" w14:textId="3A5CC70B" w:rsidR="006913F3" w:rsidRPr="001D0840" w:rsidRDefault="006913F3" w:rsidP="001D0840">
      <w:pPr>
        <w:tabs>
          <w:tab w:val="right" w:pos="180"/>
          <w:tab w:val="left" w:pos="65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b w:val="0"/>
          <w:bCs w:val="0"/>
          <w:sz w:val="28"/>
        </w:rPr>
        <w:t>1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ـ (نموذج أ) قائمة منفصلة باللغة الإنجليزية (جدول) للبحوث المنشورة بحد أقصى </w:t>
      </w:r>
      <w:r w:rsidR="00AD7D64">
        <w:rPr>
          <w:rFonts w:ascii="Sakkal Majalla" w:hAnsi="Sakkal Majalla" w:cs="Sakkal Majalla" w:hint="cs"/>
          <w:b w:val="0"/>
          <w:bCs w:val="0"/>
          <w:sz w:val="28"/>
          <w:rtl/>
        </w:rPr>
        <w:t>5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بحوث ، وتشمل: </w:t>
      </w:r>
    </w:p>
    <w:p w14:paraId="310CB428" w14:textId="2EC9A405" w:rsidR="006913F3" w:rsidRPr="001D0840" w:rsidRDefault="006913F3" w:rsidP="001D0840">
      <w:pPr>
        <w:tabs>
          <w:tab w:val="right" w:pos="180"/>
        </w:tabs>
        <w:ind w:left="180" w:hanging="180"/>
        <w:jc w:val="both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   عنوان البحث،  اسم المجلة، تاريخ النشر ، اسم المتقدم وأسماء المشتركين فى البحث كما وردت فى الأبحاث،  نصيب المتقدم فيها ـ، مكان اجراء البحث ، دور الباحث فى البحث، وكذلك استخراج الـ  </w:t>
      </w:r>
      <w:r w:rsidRPr="001D0840">
        <w:rPr>
          <w:rFonts w:ascii="Sakkal Majalla" w:hAnsi="Sakkal Majalla" w:cs="Sakkal Majalla"/>
          <w:b w:val="0"/>
          <w:bCs w:val="0"/>
          <w:sz w:val="28"/>
        </w:rPr>
        <w:t>Impact Factor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للمجلات المنشور فيهاالأبحاث  وقت </w:t>
      </w:r>
      <w:r w:rsidR="002076BD">
        <w:rPr>
          <w:rFonts w:ascii="Sakkal Majalla" w:hAnsi="Sakkal Majalla" w:cs="Sakkal Majalla" w:hint="cs"/>
          <w:b w:val="0"/>
          <w:bCs w:val="0"/>
          <w:sz w:val="28"/>
          <w:rtl/>
        </w:rPr>
        <w:t>التقدم للجائزة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>.</w:t>
      </w:r>
    </w:p>
    <w:p w14:paraId="4F6822D2" w14:textId="4263D276" w:rsidR="006913F3" w:rsidRPr="001D0840" w:rsidRDefault="006913F3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b w:val="0"/>
          <w:bCs w:val="0"/>
          <w:sz w:val="28"/>
        </w:rPr>
        <w:t>2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. ( نموذج ب) 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قائمة منفصلة باللغة الانجليزية للدوريات العلمية الدولية المنشور بها كافة أبحاث</w:t>
      </w:r>
      <w:r w:rsidRPr="001D0840">
        <w:rPr>
          <w:rFonts w:ascii="Sakkal Majalla" w:hAnsi="Sakkal Majalla" w:cs="Sakkal Majalla"/>
          <w:b w:val="0"/>
          <w:bCs w:val="0"/>
          <w:sz w:val="28"/>
          <w:lang w:bidi="ar-EG"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المتقدم (مجمل الإنتاج العلمي طوال حياة الباحث البحثية) واستخراج</w:t>
      </w:r>
      <w:r w:rsidRPr="001D0840">
        <w:rPr>
          <w:rFonts w:ascii="Sakkal Majalla" w:hAnsi="Sakkal Majalla" w:cs="Sakkal Majalla"/>
          <w:b w:val="0"/>
          <w:bCs w:val="0"/>
          <w:sz w:val="28"/>
          <w:lang w:bidi="ar-EG"/>
        </w:rPr>
        <w:t xml:space="preserve"> Impact Factor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لها وقت النشر.</w:t>
      </w:r>
    </w:p>
    <w:p w14:paraId="690CA648" w14:textId="77777777" w:rsidR="006913F3" w:rsidRPr="001D0840" w:rsidRDefault="006913F3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1D0840">
        <w:rPr>
          <w:rFonts w:ascii="Sakkal Majalla" w:hAnsi="Sakkal Majalla" w:cs="Sakkal Majalla"/>
          <w:b w:val="0"/>
          <w:bCs w:val="0"/>
          <w:sz w:val="28"/>
        </w:rPr>
        <w:t>3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ـ (نموذج ج ) استخراج الـ  </w:t>
      </w:r>
      <w:r w:rsidRPr="001D0840">
        <w:rPr>
          <w:rFonts w:ascii="Sakkal Majalla" w:hAnsi="Sakkal Majalla" w:cs="Sakkal Majalla"/>
          <w:b w:val="0"/>
          <w:bCs w:val="0"/>
          <w:sz w:val="28"/>
        </w:rPr>
        <w:t>H-index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بمجمل الإنتاج العلمي المنشور دوليًا + صورة من موقع </w:t>
      </w:r>
      <w:r w:rsidRPr="001D0840">
        <w:rPr>
          <w:rFonts w:ascii="Sakkal Majalla" w:hAnsi="Sakkal Majalla" w:cs="Sakkal Majalla"/>
          <w:b w:val="0"/>
          <w:bCs w:val="0"/>
          <w:sz w:val="28"/>
        </w:rPr>
        <w:t>Scopus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للمتقدم </w:t>
      </w:r>
    </w:p>
    <w:p w14:paraId="255409C0" w14:textId="7EC18A16" w:rsidR="006913F3" w:rsidRPr="001D0840" w:rsidRDefault="006913F3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>4ـ (نموذج د )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نبذة مختصرة عن الانتاج العلمى المقدم للجائزة .</w:t>
      </w:r>
    </w:p>
    <w:p w14:paraId="28061A19" w14:textId="202DA736" w:rsidR="002433C4" w:rsidRDefault="001D0840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sz w:val="26"/>
          <w:szCs w:val="26"/>
          <w:rtl/>
        </w:rPr>
        <w:t xml:space="preserve">5. 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قائمة مختومة للأبحاث المقدمة عن الثلاث سنوات الأخيرة بعد عرضها على برنامج </w:t>
      </w:r>
      <w:r w:rsidRPr="001D0840">
        <w:rPr>
          <w:rFonts w:ascii="Sakkal Majalla" w:hAnsi="Sakkal Majalla" w:cs="Sakkal Majalla"/>
          <w:b w:val="0"/>
          <w:bCs w:val="0"/>
          <w:sz w:val="28"/>
        </w:rPr>
        <w:t>Plagiarism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متضمن</w:t>
      </w:r>
      <w:r w:rsidRPr="001D0840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ًا</w:t>
      </w:r>
      <w:r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 xml:space="preserve"> تكرار النشر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من المجلس الأعلى للجامعات أو الشبكة القومية للمعلومات 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</w:rPr>
        <w:t>،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>أكاديمية البحث العلمى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والتكنولوجيا.</w:t>
      </w:r>
    </w:p>
    <w:p w14:paraId="3A2DA531" w14:textId="10044E14" w:rsidR="001D0840" w:rsidRDefault="002433C4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sz w:val="26"/>
          <w:szCs w:val="26"/>
          <w:rtl/>
        </w:rPr>
        <w:t>6.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نسخة الكترونية متضمنة فقط الأبحاث المقدمة للجائزة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كاملة 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( </w:t>
      </w:r>
      <w:r w:rsidR="001D0840" w:rsidRPr="001D0840">
        <w:rPr>
          <w:rFonts w:ascii="Sakkal Majalla" w:hAnsi="Sakkal Majalla" w:cs="Sakkal Majalla"/>
          <w:b w:val="0"/>
          <w:bCs w:val="0"/>
          <w:sz w:val="28"/>
        </w:rPr>
        <w:t>5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بحوث )</w:t>
      </w:r>
      <w:r w:rsidR="00923118"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56E07582" w14:textId="46988E89" w:rsidR="002E3A0F" w:rsidRPr="002E3A0F" w:rsidRDefault="002433C4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rFonts w:ascii="Sakkal Majalla" w:hAnsi="Sakkal Majalla" w:cs="Sakkal Majalla" w:hint="cs"/>
          <w:sz w:val="26"/>
          <w:szCs w:val="26"/>
          <w:rtl/>
        </w:rPr>
        <w:t>7.</w:t>
      </w:r>
      <w:r w:rsidR="002E3A0F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 </w:t>
      </w:r>
      <w:r w:rsidR="002E3A0F" w:rsidRPr="002E3A0F">
        <w:rPr>
          <w:rFonts w:ascii="Sakkal Majalla" w:hAnsi="Sakkal Majalla" w:cs="Sakkal Majalla"/>
          <w:b w:val="0"/>
          <w:bCs w:val="0"/>
          <w:sz w:val="28"/>
          <w:rtl/>
        </w:rPr>
        <w:t>نبذه مختصرة عن الإنتاج العلمي المقدم للجائزة باللغة العربية (لا تزيد عن صفحة واحدة)</w:t>
      </w:r>
      <w:r w:rsidR="002E3A0F"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61DB6E91" w14:textId="75E9D8BC" w:rsidR="001D0840" w:rsidRPr="001D0840" w:rsidRDefault="00DC38F3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06BBD" wp14:editId="08C8B6EB">
                <wp:simplePos x="0" y="0"/>
                <wp:positionH relativeFrom="margin">
                  <wp:posOffset>-352425</wp:posOffset>
                </wp:positionH>
                <wp:positionV relativeFrom="paragraph">
                  <wp:posOffset>251460</wp:posOffset>
                </wp:positionV>
                <wp:extent cx="6296025" cy="1304925"/>
                <wp:effectExtent l="0" t="0" r="28575" b="28575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4B80C" w14:textId="77777777" w:rsidR="00DC38F3" w:rsidRPr="00E238B7" w:rsidRDefault="00DC38F3" w:rsidP="00F642E6">
                            <w:pPr>
                              <w:ind w:left="792" w:hanging="567"/>
                              <w:jc w:val="both"/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</w:pP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sz w:val="28"/>
                                <w:rtl/>
                                <w:lang w:bidi="ar-EG"/>
                              </w:rPr>
                              <w:t>ملحوظة:</w:t>
                            </w:r>
                            <w:r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التقدم بخمسة أبحاث كحد أقصـــى على أن تكون قـــد ســــبق نشرها آو تنفيذها خــــلال الثلاث سنوات الأخيرة       (202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1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، 202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3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،202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2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) في المجلات أو الدوريات الدولية ،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أ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ن يكون لهذا الإنتاج قيمة علمية نشهد له بالأصالة والقدرة على الابتكار أو أن يكون للعمل التطبيقي جدوى متميزة </w:t>
                            </w:r>
                            <w:r w:rsidRPr="00E238B7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color w:val="FF0000"/>
                                <w:sz w:val="28"/>
                                <w:rtl/>
                                <w:lang w:bidi="ar-EG"/>
                              </w:rPr>
                              <w:t xml:space="preserve">وتستبعد المقالات والبحوث المنشورة المقبولة للنشر والكتب الدراسية </w:t>
                            </w:r>
                            <w:r w:rsidRPr="00E238B7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( تقبل البحوث المنشورة </w:t>
                            </w:r>
                            <w:r w:rsidRPr="00E238B7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lang w:bidi="ar-EG"/>
                              </w:rPr>
                              <w:t>Online</w:t>
                            </w:r>
                            <w:r w:rsidRPr="00E238B7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)</w:t>
                            </w:r>
                            <w:r w:rsidRPr="00E238B7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253566F9" w14:textId="77777777" w:rsidR="00DC38F3" w:rsidRPr="00695FBF" w:rsidRDefault="00DC38F3" w:rsidP="00695F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Sakkal Majalla" w:hAnsi="Sakkal Majalla" w:cs="Sakkal Majalla"/>
                                <w:sz w:val="28"/>
                                <w:lang w:bidi="ar-EG"/>
                              </w:rPr>
                            </w:pPr>
                            <w:r w:rsidRPr="00E238B7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يستبعد  ال</w:t>
                            </w:r>
                            <w:r w:rsidRPr="00E238B7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lang w:bidi="ar-EG"/>
                              </w:rPr>
                              <w:t>review article</w:t>
                            </w:r>
                            <w:r w:rsidRPr="00E238B7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06BBD" id="Text Box 97" o:spid="_x0000_s1027" type="#_x0000_t202" style="position:absolute;left:0;text-align:left;margin-left:-27.75pt;margin-top:19.8pt;width:495.7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" filled="f" strokeweight=".5pt">
                <v:fill o:detectmouseclick="t"/>
                <v:textbox>
                  <w:txbxContent>
                    <w:p w14:paraId="17A4B80C" w14:textId="77777777" w:rsidR="00DC38F3" w:rsidRPr="00E238B7" w:rsidRDefault="00DC38F3" w:rsidP="00F642E6">
                      <w:pPr>
                        <w:ind w:left="792" w:hanging="567"/>
                        <w:jc w:val="both"/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</w:pP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sz w:val="28"/>
                          <w:rtl/>
                          <w:lang w:bidi="ar-EG"/>
                        </w:rPr>
                        <w:t>ملحوظة:</w:t>
                      </w:r>
                      <w:r>
                        <w:rPr>
                          <w:rFonts w:ascii="Sakkal Majalla" w:hAnsi="Sakkal Majalla" w:cs="Sultan bold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التقدم بخمسة أبحاث كحد أقصـــى على أن تكون قـــد ســــبق نشرها آو تنفيذها خــــلال الثلاث سنوات الأخيرة       (202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1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، 202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3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،202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2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) في المجلات أو الدوريات الدولية ، و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أ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ن يكون لهذا الإنتاج قيمة علمية نشهد له بالأصالة والقدرة على الابتكار أو أن يكون للعمل التطبيقي جدوى متميزة </w:t>
                      </w:r>
                      <w:r w:rsidRPr="00E238B7">
                        <w:rPr>
                          <w:rFonts w:ascii="Sakkal Majalla" w:hAnsi="Sakkal Majalla" w:cs="Sakkal Majalla"/>
                          <w:b w:val="0"/>
                          <w:bCs w:val="0"/>
                          <w:color w:val="FF0000"/>
                          <w:sz w:val="28"/>
                          <w:rtl/>
                          <w:lang w:bidi="ar-EG"/>
                        </w:rPr>
                        <w:t xml:space="preserve">وتستبعد المقالات والبحوث المنشورة المقبولة للنشر والكتب الدراسية </w:t>
                      </w:r>
                      <w:r w:rsidRPr="00E238B7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( تقبل البحوث المنشورة </w:t>
                      </w:r>
                      <w:r w:rsidRPr="00E238B7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lang w:bidi="ar-EG"/>
                        </w:rPr>
                        <w:t>Online</w:t>
                      </w:r>
                      <w:r w:rsidRPr="00E238B7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)</w:t>
                      </w:r>
                      <w:r w:rsidRPr="00E238B7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.</w:t>
                      </w:r>
                    </w:p>
                    <w:p w14:paraId="253566F9" w14:textId="77777777" w:rsidR="00DC38F3" w:rsidRPr="00695FBF" w:rsidRDefault="00DC38F3" w:rsidP="00695F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Sakkal Majalla" w:hAnsi="Sakkal Majalla" w:cs="Sakkal Majalla"/>
                          <w:sz w:val="28"/>
                          <w:lang w:bidi="ar-EG"/>
                        </w:rPr>
                      </w:pPr>
                      <w:r w:rsidRPr="00E238B7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يستبعد  ال</w:t>
                      </w:r>
                      <w:r w:rsidRPr="00E238B7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lang w:bidi="ar-EG"/>
                        </w:rPr>
                        <w:t>review article</w:t>
                      </w:r>
                      <w:r w:rsidRPr="00E238B7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8DEC42" w14:textId="79B0278A" w:rsidR="00F642E6" w:rsidRDefault="00F642E6">
      <w:pPr>
        <w:bidi w:val="0"/>
        <w:spacing w:after="160" w:line="259" w:lineRule="auto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rFonts w:ascii="Sakkal Majalla" w:hAnsi="Sakkal Majalla" w:cs="Sakkal Majalla"/>
          <w:b w:val="0"/>
          <w:bCs w:val="0"/>
          <w:sz w:val="28"/>
          <w:rtl/>
          <w:lang w:bidi="ar-EG"/>
        </w:rPr>
        <w:br w:type="page"/>
      </w:r>
    </w:p>
    <w:p w14:paraId="17D3FEDD" w14:textId="3AE5282C" w:rsidR="00F642E6" w:rsidRDefault="00F642E6" w:rsidP="00F642E6">
      <w:pPr>
        <w:ind w:left="792" w:hanging="567"/>
        <w:jc w:val="both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</w:p>
    <w:p w14:paraId="0442E931" w14:textId="77777777" w:rsidR="00F642E6" w:rsidRDefault="00F642E6" w:rsidP="00F642E6">
      <w:pPr>
        <w:ind w:left="792" w:hanging="567"/>
        <w:jc w:val="both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</w:p>
    <w:p w14:paraId="3A327099" w14:textId="6C4177EF" w:rsidR="00EA6B36" w:rsidRPr="00EA6B36" w:rsidRDefault="00EA6B36" w:rsidP="00EA6B36">
      <w:pPr>
        <w:jc w:val="both"/>
        <w:rPr>
          <w:rFonts w:ascii="Sakkal Majalla" w:hAnsi="Sakkal Majalla" w:cs="Sultan bold"/>
          <w:b w:val="0"/>
          <w:bCs w:val="0"/>
          <w:sz w:val="28"/>
          <w:lang w:bidi="ar-EG"/>
        </w:rPr>
      </w:pPr>
      <w:r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 xml:space="preserve">رابعًا: </w:t>
      </w:r>
      <w:r w:rsidRPr="00EA6B36"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>طريقة إرسال أوراق التقدم للجائزة:</w:t>
      </w:r>
    </w:p>
    <w:p w14:paraId="4D6E788E" w14:textId="5F45C102" w:rsidR="002433C4" w:rsidRPr="002433C4" w:rsidRDefault="00A3384F" w:rsidP="0013631A">
      <w:pPr>
        <w:pStyle w:val="ListParagraph"/>
        <w:numPr>
          <w:ilvl w:val="0"/>
          <w:numId w:val="1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تقدم كافة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المستندات والأوراق المطلوبة على عدد  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2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  </w:t>
      </w:r>
      <w:r w:rsidR="002433C4" w:rsidRPr="002433C4">
        <w:rPr>
          <w:rFonts w:ascii="Sakkal Majalla" w:hAnsi="Sakkal Majalla" w:cs="Sakkal Majalla"/>
          <w:b w:val="0"/>
          <w:bCs w:val="0"/>
          <w:sz w:val="28"/>
        </w:rPr>
        <w:t>USB Flash Drive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وإرسالها بالبريد السريع على العنوان التالى :</w:t>
      </w:r>
    </w:p>
    <w:p w14:paraId="70DC36B4" w14:textId="77777777" w:rsidR="00A3384F" w:rsidRPr="00EA6B36" w:rsidRDefault="00A3384F" w:rsidP="00A3384F">
      <w:pPr>
        <w:pStyle w:val="ListParagraph"/>
        <w:rPr>
          <w:rFonts w:ascii="Sakkal Majalla" w:hAnsi="Sakkal Majalla" w:cs="Sakkal Majalla"/>
          <w:sz w:val="28"/>
          <w:rtl/>
          <w:lang w:bidi="ar-EG"/>
        </w:rPr>
      </w:pPr>
      <w:r w:rsidRPr="00EA6B36">
        <w:rPr>
          <w:rFonts w:ascii="Sakkal Majalla" w:hAnsi="Sakkal Majalla" w:cs="Sakkal Majalla"/>
          <w:sz w:val="28"/>
          <w:rtl/>
          <w:lang w:bidi="ar-EG"/>
        </w:rPr>
        <w:t>أكاديمية البحث العلمى والتكنولوجيا   ـ 101 شارع القصر العينى</w:t>
      </w:r>
    </w:p>
    <w:p w14:paraId="4B2B7E31" w14:textId="77777777" w:rsidR="00A3384F" w:rsidRPr="00EA6B36" w:rsidRDefault="00A3384F" w:rsidP="00A3384F">
      <w:pPr>
        <w:pStyle w:val="ListParagraph"/>
        <w:rPr>
          <w:rFonts w:ascii="Sakkal Majalla" w:hAnsi="Sakkal Majalla" w:cs="Sakkal Majalla"/>
          <w:sz w:val="28"/>
          <w:lang w:bidi="ar-EG"/>
        </w:rPr>
      </w:pPr>
      <w:r w:rsidRPr="00EA6B36">
        <w:rPr>
          <w:rFonts w:ascii="Sakkal Majalla" w:hAnsi="Sakkal Majalla" w:cs="Sakkal Majalla"/>
          <w:sz w:val="28"/>
          <w:rtl/>
          <w:lang w:bidi="ar-EG"/>
        </w:rPr>
        <w:t>الإدارة العامة للجوائز والحوافز ـ الدور الحادى عشر</w:t>
      </w:r>
    </w:p>
    <w:p w14:paraId="25990CF1" w14:textId="161942B1" w:rsidR="006913F3" w:rsidRDefault="00F642E6" w:rsidP="00F642E6">
      <w:pPr>
        <w:tabs>
          <w:tab w:val="right" w:pos="180"/>
        </w:tabs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بالإضافة إلى إرسالها عبر البريد الإلكتروني التالي:</w:t>
      </w:r>
    </w:p>
    <w:p w14:paraId="62203247" w14:textId="07894725" w:rsidR="00F642E6" w:rsidRDefault="00BC4F48" w:rsidP="00F642E6">
      <w:pPr>
        <w:tabs>
          <w:tab w:val="right" w:pos="180"/>
        </w:tabs>
        <w:rPr>
          <w:rFonts w:cs="SKR HEAD1"/>
          <w:sz w:val="28"/>
        </w:rPr>
      </w:pPr>
      <w:hyperlink r:id="rId7" w:history="1">
        <w:r w:rsidR="00F642E6" w:rsidRPr="005541DA">
          <w:rPr>
            <w:rStyle w:val="Hyperlink"/>
            <w:rFonts w:cs="SKR HEAD1"/>
            <w:sz w:val="28"/>
          </w:rPr>
          <w:t>prizes@asrt.sci.eg</w:t>
        </w:r>
      </w:hyperlink>
      <w:r w:rsidR="00F642E6">
        <w:rPr>
          <w:rFonts w:cs="SKR HEAD1" w:hint="cs"/>
          <w:sz w:val="28"/>
          <w:rtl/>
        </w:rPr>
        <w:t xml:space="preserve"> و </w:t>
      </w:r>
      <w:hyperlink r:id="rId8" w:history="1">
        <w:r w:rsidR="00F642E6" w:rsidRPr="005541DA">
          <w:rPr>
            <w:rStyle w:val="Hyperlink"/>
            <w:rFonts w:cs="SKR HEAD1"/>
            <w:sz w:val="28"/>
          </w:rPr>
          <w:t>prizes.helpdesk@gmail.com</w:t>
        </w:r>
      </w:hyperlink>
    </w:p>
    <w:p w14:paraId="71078644" w14:textId="77777777" w:rsidR="00F642E6" w:rsidRPr="00F642E6" w:rsidRDefault="00F642E6" w:rsidP="00F642E6">
      <w:pPr>
        <w:tabs>
          <w:tab w:val="right" w:pos="180"/>
        </w:tabs>
        <w:rPr>
          <w:rFonts w:ascii="Sakkal Majalla" w:hAnsi="Sakkal Majalla" w:cs="Sakkal Majalla"/>
          <w:b w:val="0"/>
          <w:bCs w:val="0"/>
          <w:sz w:val="28"/>
          <w:lang w:bidi="ar-EG"/>
        </w:rPr>
      </w:pPr>
    </w:p>
    <w:p w14:paraId="62E4B3A4" w14:textId="5F299353" w:rsidR="002433C4" w:rsidRPr="00EA6B36" w:rsidRDefault="0013631A" w:rsidP="0013631A">
      <w:pPr>
        <w:pStyle w:val="ListParagraph"/>
        <w:jc w:val="lowKashida"/>
        <w:rPr>
          <w:rFonts w:ascii="Sakkal Majalla" w:hAnsi="Sakkal Majalla" w:cs="Sakkal Majalla"/>
          <w:sz w:val="28"/>
        </w:rPr>
      </w:pPr>
      <w:r>
        <w:rPr>
          <w:rFonts w:ascii="Sakkal Majalla" w:hAnsi="Sakkal Majalla" w:cs="Sakkal Majalla" w:hint="cs"/>
          <w:sz w:val="28"/>
          <w:rtl/>
        </w:rPr>
        <w:t xml:space="preserve">2. </w:t>
      </w:r>
      <w:r w:rsidR="002433C4" w:rsidRPr="00EA6B36">
        <w:rPr>
          <w:rFonts w:ascii="Sakkal Majalla" w:hAnsi="Sakkal Majalla" w:cs="Sakkal Majalla"/>
          <w:sz w:val="28"/>
          <w:rtl/>
        </w:rPr>
        <w:t>بجب مراعاة إرفاق ال</w:t>
      </w:r>
      <w:r w:rsidR="002433C4" w:rsidRPr="00EA6B36">
        <w:rPr>
          <w:rFonts w:ascii="Sakkal Majalla" w:hAnsi="Sakkal Majalla" w:cs="Sakkal Majalla" w:hint="cs"/>
          <w:sz w:val="28"/>
          <w:rtl/>
        </w:rPr>
        <w:t>آ</w:t>
      </w:r>
      <w:r w:rsidR="002433C4" w:rsidRPr="00EA6B36">
        <w:rPr>
          <w:rFonts w:ascii="Sakkal Majalla" w:hAnsi="Sakkal Majalla" w:cs="Sakkal Majalla"/>
          <w:sz w:val="28"/>
          <w:rtl/>
        </w:rPr>
        <w:t>تى  ورقي</w:t>
      </w:r>
      <w:r w:rsidR="00EA6B36" w:rsidRPr="00EA6B36">
        <w:rPr>
          <w:rFonts w:ascii="Sakkal Majalla" w:hAnsi="Sakkal Majalla" w:cs="Sakkal Majalla" w:hint="cs"/>
          <w:sz w:val="28"/>
          <w:rtl/>
        </w:rPr>
        <w:t>ً</w:t>
      </w:r>
      <w:r w:rsidR="002433C4" w:rsidRPr="00EA6B36">
        <w:rPr>
          <w:rFonts w:ascii="Sakkal Majalla" w:hAnsi="Sakkal Majalla" w:cs="Sakkal Majalla"/>
          <w:sz w:val="28"/>
          <w:rtl/>
        </w:rPr>
        <w:t xml:space="preserve">ا </w:t>
      </w:r>
      <w:r w:rsidR="00A3384F" w:rsidRPr="00EA6B36">
        <w:rPr>
          <w:rFonts w:ascii="Sakkal Majalla" w:hAnsi="Sakkal Majalla" w:cs="Sakkal Majalla" w:hint="cs"/>
          <w:sz w:val="28"/>
          <w:rtl/>
        </w:rPr>
        <w:t xml:space="preserve">بالإضافة إلى </w:t>
      </w:r>
      <w:r w:rsidR="008F54EC" w:rsidRPr="00EA6B36">
        <w:rPr>
          <w:rFonts w:ascii="Sakkal Majalla" w:hAnsi="Sakkal Majalla" w:cs="Sakkal Majalla" w:hint="cs"/>
          <w:sz w:val="28"/>
          <w:rtl/>
        </w:rPr>
        <w:t xml:space="preserve">تحميله على </w:t>
      </w:r>
      <w:r w:rsidR="00EA6B36" w:rsidRPr="00EA6B36">
        <w:rPr>
          <w:rFonts w:ascii="Sakkal Majalla" w:hAnsi="Sakkal Majalla" w:cs="Sakkal Majalla" w:hint="cs"/>
          <w:sz w:val="28"/>
          <w:rtl/>
          <w:lang w:bidi="ar-EG"/>
        </w:rPr>
        <w:t>ال</w:t>
      </w:r>
      <w:r w:rsidR="00EA6B36" w:rsidRPr="00EA6B36">
        <w:rPr>
          <w:rFonts w:ascii="Sakkal Majalla" w:hAnsi="Sakkal Majalla" w:cs="Sakkal Majalla"/>
          <w:sz w:val="28"/>
        </w:rPr>
        <w:t xml:space="preserve"> USB Flash Drive</w:t>
      </w:r>
      <w:r w:rsidR="00EA6B36" w:rsidRPr="00EA6B36">
        <w:rPr>
          <w:rFonts w:ascii="Sakkal Majalla" w:hAnsi="Sakkal Majalla" w:cs="Sakkal Majalla" w:hint="cs"/>
          <w:sz w:val="28"/>
          <w:rtl/>
        </w:rPr>
        <w:t xml:space="preserve"> المذكورة أعلاه:</w:t>
      </w:r>
    </w:p>
    <w:p w14:paraId="05B63733" w14:textId="7F7D5374" w:rsidR="00EA6B36" w:rsidRDefault="00EA6B36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طلب التقدم لجائزة الدولة التشجيعية.</w:t>
      </w:r>
    </w:p>
    <w:p w14:paraId="05F78839" w14:textId="70FE37BE" w:rsidR="00EA6B36" w:rsidRPr="00EA6B36" w:rsidRDefault="00EA6B36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EA6B3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 استمارة بيانات المتقدم</w:t>
      </w: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148BF127" w14:textId="74D0876B" w:rsidR="002433C4" w:rsidRDefault="002433C4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EA6B3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بيان الحالة  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الوظيفية 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(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مختوم من جهة العمل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)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431D9478" w14:textId="77777777" w:rsidR="00EA6B36" w:rsidRDefault="00EA6B36" w:rsidP="00EA6B36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خطاب معتمد من جهة العمل يفيد بعدم توقيع جزاءات على المتقدم. (مختوم من جهة العمل).</w:t>
      </w:r>
    </w:p>
    <w:p w14:paraId="1F8ECDF2" w14:textId="7AC70A42" w:rsidR="00F642E6" w:rsidRPr="00F642E6" w:rsidRDefault="00EA6B36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صورة بطاقة الرقم القومي</w:t>
      </w:r>
      <w:r w:rsidR="00F642E6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57AF2395" w14:textId="2E22A6B2" w:rsidR="002433C4" w:rsidRDefault="002433C4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النماذج ( أ) ، (ب) ، ( ج) 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73C41B75" w14:textId="3C255505" w:rsidR="002433C4" w:rsidRDefault="002433C4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صفحة   </w:t>
      </w:r>
      <w:r w:rsidRPr="00F642E6">
        <w:rPr>
          <w:rFonts w:ascii="Sakkal Majalla" w:hAnsi="Sakkal Majalla" w:cs="Sakkal Majalla"/>
          <w:b w:val="0"/>
          <w:bCs w:val="0"/>
          <w:sz w:val="28"/>
          <w:lang w:val="en-GB" w:bidi="ar-EG"/>
        </w:rPr>
        <w:t>Scopus</w:t>
      </w: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 للمتقدم</w:t>
      </w:r>
      <w:r w:rsidR="00F642E6" w:rsidRP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7F3B879D" w14:textId="0EFFAD5C" w:rsidR="00821819" w:rsidRPr="00F642E6" w:rsidRDefault="001D752E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F2A4C" wp14:editId="7C5F9801">
                <wp:simplePos x="0" y="0"/>
                <wp:positionH relativeFrom="column">
                  <wp:posOffset>-219075</wp:posOffset>
                </wp:positionH>
                <wp:positionV relativeFrom="paragraph">
                  <wp:posOffset>744220</wp:posOffset>
                </wp:positionV>
                <wp:extent cx="6162675" cy="2686050"/>
                <wp:effectExtent l="0" t="0" r="28575" b="1905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28950" w14:textId="77777777" w:rsidR="001D752E" w:rsidRDefault="001D752E" w:rsidP="001D0840">
                            <w:pPr>
                              <w:tabs>
                                <w:tab w:val="right" w:pos="180"/>
                              </w:tabs>
                              <w:ind w:left="630" w:hanging="630"/>
                              <w:rPr>
                                <w:rFonts w:ascii="Sakkal Majalla" w:hAnsi="Sakkal Majalla" w:cs="Sultan bold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</w:pP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>ملحوظ</w:t>
                            </w:r>
                            <w:r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>ات</w:t>
                            </w: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 xml:space="preserve"> هامة: </w:t>
                            </w:r>
                          </w:p>
                          <w:p w14:paraId="675AB0CE" w14:textId="77777777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>آ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خر موعد للتقدم للجائزة هو 31 ديسمبر 2023.</w:t>
                            </w:r>
                          </w:p>
                          <w:p w14:paraId="1D3DBA83" w14:textId="77777777" w:rsidR="001D752E" w:rsidRPr="00B90E92" w:rsidRDefault="001D752E" w:rsidP="0013631A">
                            <w:pPr>
                              <w:numPr>
                                <w:ilvl w:val="0"/>
                                <w:numId w:val="4"/>
                              </w:numPr>
                              <w:jc w:val="lowKashida"/>
                              <w:rPr>
                                <w:rFonts w:ascii="Sakkal Majalla" w:hAnsi="Sakkal Majalla" w:cs="Sakkal Majalla"/>
                                <w:sz w:val="28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  <w:lang w:bidi="ar-EG"/>
                              </w:rPr>
                              <w:t>لا يجوز للمتقدم سحب مستندات التقدم أو التحويل لجائزة أخرى بعد إنتهاء الموعد المحـدد للتقديم.</w:t>
                            </w:r>
                          </w:p>
                          <w:p w14:paraId="6428E7BD" w14:textId="77777777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كافة الأوراق المقدمة للجائزة لا ترد للمتقدم.</w:t>
                            </w:r>
                          </w:p>
                          <w:p w14:paraId="104F27B0" w14:textId="77777777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لا يجوز تسليم المستندات المطلوبة للتقدم للجائزة باليد.</w:t>
                            </w:r>
                          </w:p>
                          <w:p w14:paraId="47B23F3D" w14:textId="77777777" w:rsidR="001D752E" w:rsidRPr="00FD4158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u w:val="double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 xml:space="preserve">كافة المستندات المطلوبة والإنتاج العلمي المطلوب للتقدم للجائزة يجب تقديمه محملًا على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  <w:lang w:bidi="ar-EG"/>
                              </w:rPr>
                              <w:t>ال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</w:rPr>
                              <w:t xml:space="preserve"> USB Flash Drive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</w:rPr>
                              <w:t xml:space="preserve">،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>و</w:t>
                            </w:r>
                            <w:r w:rsidRPr="00B90E92"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>لن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 يتم </w:t>
                            </w:r>
                            <w:r w:rsidRPr="00B90E92"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 xml:space="preserve">قبول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أي مستندات ورقية إلا قائمة المستندات المذكورة في البند الثاني من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  <w:lang w:bidi="ar-EG"/>
                              </w:rPr>
                              <w:t>"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>طريقة إرسال أوراق التقدم.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>"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 </w:t>
                            </w:r>
                          </w:p>
                          <w:p w14:paraId="1C30D8C2" w14:textId="77777777" w:rsidR="001D752E" w:rsidRPr="00C90A85" w:rsidRDefault="001D752E" w:rsidP="00C90A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>يجب وضع المستندات المطلوبة للتقدم للجائزة على النماذج المبينة في الصفحات التالية على أن تكون بنفس الترتيب، ولن يقبل خلاف ذلك.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2A4C" id="Text Box 98" o:spid="_x0000_s1028" type="#_x0000_t202" style="position:absolute;left:0;text-align:left;margin-left:-17.25pt;margin-top:58.6pt;width:485.25pt;height:2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" filled="f" strokeweight=".5pt">
                <v:fill o:detectmouseclick="t"/>
                <v:textbox>
                  <w:txbxContent>
                    <w:p w14:paraId="67028950" w14:textId="77777777" w:rsidR="001D752E" w:rsidRDefault="001D752E" w:rsidP="001D0840">
                      <w:pPr>
                        <w:tabs>
                          <w:tab w:val="right" w:pos="180"/>
                        </w:tabs>
                        <w:ind w:left="630" w:hanging="630"/>
                        <w:rPr>
                          <w:rFonts w:ascii="Sakkal Majalla" w:hAnsi="Sakkal Majalla" w:cs="Sultan bold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</w:pP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>ملحوظ</w:t>
                      </w:r>
                      <w:r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>ات</w:t>
                      </w: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 xml:space="preserve"> هامة: </w:t>
                      </w:r>
                    </w:p>
                    <w:p w14:paraId="675AB0CE" w14:textId="77777777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>آ</w:t>
                      </w: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خر موعد للتقدم للجائزة هو 31 ديسمبر 2023.</w:t>
                      </w:r>
                    </w:p>
                    <w:p w14:paraId="1D3DBA83" w14:textId="77777777" w:rsidR="001D752E" w:rsidRPr="00B90E92" w:rsidRDefault="001D752E" w:rsidP="0013631A">
                      <w:pPr>
                        <w:numPr>
                          <w:ilvl w:val="0"/>
                          <w:numId w:val="4"/>
                        </w:numPr>
                        <w:jc w:val="lowKashida"/>
                        <w:rPr>
                          <w:rFonts w:ascii="Sakkal Majalla" w:hAnsi="Sakkal Majalla" w:cs="Sakkal Majalla"/>
                          <w:sz w:val="28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  <w:lang w:bidi="ar-EG"/>
                        </w:rPr>
                        <w:t>لا يجوز للمتقدم سحب مستندات التقدم أو التحويل لجائزة أخرى بعد إنتهاء الموعد المحـدد للتقديم.</w:t>
                      </w:r>
                    </w:p>
                    <w:p w14:paraId="6428E7BD" w14:textId="77777777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كافة الأوراق المقدمة للجائزة لا ترد للمتقدم.</w:t>
                      </w:r>
                    </w:p>
                    <w:p w14:paraId="104F27B0" w14:textId="77777777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لا يجوز تسليم المستندات المطلوبة للتقدم للجائزة باليد.</w:t>
                      </w:r>
                    </w:p>
                    <w:p w14:paraId="47B23F3D" w14:textId="77777777" w:rsidR="001D752E" w:rsidRPr="00FD4158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u w:val="double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 xml:space="preserve">كافة المستندات المطلوبة والإنتاج العلمي المطلوب للتقدم للجائزة يجب تقديمه محملًا على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  <w:lang w:bidi="ar-EG"/>
                        </w:rPr>
                        <w:t>ال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</w:rPr>
                        <w:t xml:space="preserve"> USB Flash Drive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</w:rPr>
                        <w:t xml:space="preserve">،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>و</w:t>
                      </w:r>
                      <w:r w:rsidRPr="00B90E92"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>لن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 يتم </w:t>
                      </w:r>
                      <w:r w:rsidRPr="00B90E92"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 xml:space="preserve">قبول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أي مستندات ورقية إلا قائمة المستندات المذكورة في البند الثاني من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  <w:lang w:bidi="ar-EG"/>
                        </w:rPr>
                        <w:t>"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>طريقة إرسال أوراق التقدم.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>"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 </w:t>
                      </w:r>
                    </w:p>
                    <w:p w14:paraId="1C30D8C2" w14:textId="77777777" w:rsidR="001D752E" w:rsidRPr="00C90A85" w:rsidRDefault="001D752E" w:rsidP="00C90A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>يجب وضع المستندات المطلوبة للتقدم للجائزة على النماذج المبينة في الصفحات التالية على أن تكون بنفس الترتيب، ولن يقبل خلاف ذلك.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819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قائمة مختومة للأبحاث المقدمة عن الثلاث سنوات الأخيرة بعد عرضها على برنامج </w:t>
      </w:r>
      <w:r w:rsidR="00821819" w:rsidRPr="001D0840">
        <w:rPr>
          <w:rFonts w:ascii="Sakkal Majalla" w:hAnsi="Sakkal Majalla" w:cs="Sakkal Majalla"/>
          <w:b w:val="0"/>
          <w:bCs w:val="0"/>
          <w:sz w:val="28"/>
        </w:rPr>
        <w:t>Plagiarism</w:t>
      </w:r>
      <w:r w:rsidR="00821819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821819"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متضمن</w:t>
      </w:r>
      <w:r w:rsidR="00821819" w:rsidRPr="001D0840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ًا</w:t>
      </w:r>
      <w:r w:rsidR="00821819"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 xml:space="preserve"> تكرار النشر</w:t>
      </w:r>
      <w:r w:rsidR="00821819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من المجلس الأعلى للجامعات أو الشبكة القومية للمعلومات </w:t>
      </w:r>
      <w:r w:rsidR="00821819">
        <w:rPr>
          <w:rFonts w:ascii="Sakkal Majalla" w:hAnsi="Sakkal Majalla" w:cs="Sakkal Majalla" w:hint="cs"/>
          <w:b w:val="0"/>
          <w:bCs w:val="0"/>
          <w:sz w:val="28"/>
          <w:rtl/>
        </w:rPr>
        <w:t>،</w:t>
      </w:r>
      <w:r w:rsidR="00821819" w:rsidRPr="001D0840">
        <w:rPr>
          <w:rFonts w:ascii="Sakkal Majalla" w:hAnsi="Sakkal Majalla" w:cs="Sakkal Majalla"/>
          <w:b w:val="0"/>
          <w:bCs w:val="0"/>
          <w:sz w:val="28"/>
          <w:rtl/>
        </w:rPr>
        <w:t>أكاديمية البحث العلمى</w:t>
      </w:r>
      <w:r w:rsidR="00821819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والتكنولوجيا.</w:t>
      </w:r>
    </w:p>
    <w:p w14:paraId="1D6B370F" w14:textId="5A191321" w:rsidR="0040018C" w:rsidRDefault="0040018C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  <w:sectPr w:rsidR="0040018C" w:rsidSect="00BD6E51">
          <w:headerReference w:type="default" r:id="rId9"/>
          <w:footerReference w:type="default" r:id="rId1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688BA160" w14:textId="77777777" w:rsidR="0040018C" w:rsidRDefault="0040018C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5105E13A" w14:textId="267534E2" w:rsidR="0040018C" w:rsidRDefault="0040018C" w:rsidP="0040018C">
      <w:pPr>
        <w:rPr>
          <w:rFonts w:ascii="Sakkal Majalla" w:hAnsi="Sakkal Majalla" w:cs="Sakkal Majalla"/>
          <w:rtl/>
        </w:rPr>
      </w:pPr>
      <w:r>
        <w:rPr>
          <w:rFonts w:cs="Monotype Koufi" w:hint="eastAsia"/>
          <w:b w:val="0"/>
          <w:bCs w:val="0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2B2F390" wp14:editId="70F1F7BB">
                <wp:simplePos x="0" y="0"/>
                <wp:positionH relativeFrom="page">
                  <wp:posOffset>876935</wp:posOffset>
                </wp:positionH>
                <wp:positionV relativeFrom="paragraph">
                  <wp:posOffset>266700</wp:posOffset>
                </wp:positionV>
                <wp:extent cx="1005840" cy="1188720"/>
                <wp:effectExtent l="10160" t="5715" r="1270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1188720"/>
                          <a:chOff x="1008" y="988"/>
                          <a:chExt cx="1584" cy="1872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8" y="988"/>
                            <a:ext cx="1584" cy="18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152"/>
                            <a:ext cx="1296" cy="1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E9A70" w14:textId="77777777" w:rsidR="0040018C" w:rsidRDefault="0040018C" w:rsidP="0040018C">
                              <w:pPr>
                                <w:rPr>
                                  <w:sz w:val="18"/>
                                  <w:szCs w:val="6"/>
                                  <w:rtl/>
                                </w:rPr>
                              </w:pPr>
                            </w:p>
                            <w:p w14:paraId="206772BC" w14:textId="77777777" w:rsidR="0040018C" w:rsidRDefault="0040018C" w:rsidP="0040018C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 xml:space="preserve"> ص</w:t>
                              </w: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  <w:lang w:bidi="ar-EG"/>
                                </w:rPr>
                                <w:t>ــ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ورة</w:t>
                              </w:r>
                            </w:p>
                            <w:p w14:paraId="3BA96B0B" w14:textId="77777777" w:rsidR="0040018C" w:rsidRDefault="0040018C" w:rsidP="0040018C">
                              <w:pPr>
                                <w:pStyle w:val="Heading6"/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  <w:t>فوتوغرافية</w:t>
                              </w:r>
                            </w:p>
                            <w:p w14:paraId="6D7C492E" w14:textId="77777777" w:rsidR="0040018C" w:rsidRDefault="0040018C" w:rsidP="0040018C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حـديثــة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2F390" id="Group 8" o:spid="_x0000_s1029" style="position:absolute;left:0;text-align:left;margin-left:69.05pt;margin-top:21pt;width:79.2pt;height:93.6pt;z-index:-251655168;mso-position-horizontal-relative:page" coordorigin="1008,988" coordsize="1584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">
                <v:rect id="Rectangle 4" o:spid="_x0000_s1030" style="position:absolute;left:1008;top:988;width:158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" fillcolor="silver"/>
                <v:shape id="Text Box 5" o:spid="_x0000_s1031" type="#_x0000_t202" style="position:absolute;left:1152;top:1152;width:1296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" strokeweight="1.5pt">
                  <v:textbox>
                    <w:txbxContent>
                      <w:p w14:paraId="17AE9A70" w14:textId="77777777" w:rsidR="0040018C" w:rsidRDefault="0040018C" w:rsidP="0040018C">
                        <w:pPr>
                          <w:rPr>
                            <w:sz w:val="18"/>
                            <w:szCs w:val="6"/>
                            <w:rtl/>
                          </w:rPr>
                        </w:pPr>
                      </w:p>
                      <w:p w14:paraId="206772BC" w14:textId="77777777" w:rsidR="0040018C" w:rsidRDefault="0040018C" w:rsidP="0040018C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 xml:space="preserve"> ص</w:t>
                        </w: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  <w:lang w:bidi="ar-EG"/>
                          </w:rPr>
                          <w:t>ــ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ورة</w:t>
                        </w:r>
                      </w:p>
                      <w:p w14:paraId="3BA96B0B" w14:textId="77777777" w:rsidR="0040018C" w:rsidRDefault="0040018C" w:rsidP="0040018C">
                        <w:pPr>
                          <w:pStyle w:val="Heading6"/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</w:pPr>
                        <w:r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  <w:t>فوتوغرافية</w:t>
                        </w:r>
                      </w:p>
                      <w:p w14:paraId="6D7C492E" w14:textId="77777777" w:rsidR="0040018C" w:rsidRDefault="0040018C" w:rsidP="0040018C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حـديثــة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0AB7693" w14:textId="32BD6269" w:rsidR="0040018C" w:rsidRPr="0040018C" w:rsidRDefault="0040018C" w:rsidP="0040018C">
      <w:pPr>
        <w:ind w:firstLine="281"/>
        <w:jc w:val="center"/>
        <w:rPr>
          <w:rFonts w:cs="Sultan bold"/>
          <w:b w:val="0"/>
          <w:bCs w:val="0"/>
          <w:sz w:val="32"/>
          <w:szCs w:val="32"/>
          <w:rtl/>
        </w:rPr>
      </w:pPr>
      <w:r w:rsidRPr="0040018C">
        <w:rPr>
          <w:rFonts w:cs="Sultan bold" w:hint="eastAsia"/>
          <w:sz w:val="18"/>
          <w:rtl/>
        </w:rPr>
        <w:t>طلب</w:t>
      </w:r>
      <w:r w:rsidRPr="0040018C">
        <w:rPr>
          <w:rFonts w:cs="Sultan bold"/>
          <w:sz w:val="18"/>
          <w:rtl/>
        </w:rPr>
        <w:t xml:space="preserve"> تقدم </w:t>
      </w:r>
      <w:r w:rsidRPr="0040018C">
        <w:rPr>
          <w:rFonts w:cs="Sultan bold" w:hint="cs"/>
          <w:sz w:val="18"/>
          <w:rtl/>
        </w:rPr>
        <w:t xml:space="preserve"> </w:t>
      </w:r>
      <w:r w:rsidRPr="0040018C">
        <w:rPr>
          <w:rFonts w:cs="Sultan bold" w:hint="eastAsia"/>
          <w:b w:val="0"/>
          <w:bCs w:val="0"/>
          <w:sz w:val="32"/>
          <w:szCs w:val="32"/>
          <w:rtl/>
        </w:rPr>
        <w:t>لجائزة</w:t>
      </w:r>
      <w:r w:rsidRPr="0040018C">
        <w:rPr>
          <w:rFonts w:cs="Sultan bold"/>
          <w:b w:val="0"/>
          <w:bCs w:val="0"/>
          <w:sz w:val="32"/>
          <w:szCs w:val="32"/>
          <w:rtl/>
        </w:rPr>
        <w:t xml:space="preserve"> الدولة التشجيعيـة</w:t>
      </w:r>
    </w:p>
    <w:p w14:paraId="1CF09B0E" w14:textId="77777777" w:rsidR="0040018C" w:rsidRDefault="0040018C" w:rsidP="0040018C">
      <w:pPr>
        <w:ind w:firstLine="281"/>
        <w:jc w:val="center"/>
        <w:rPr>
          <w:rFonts w:cs="Simplified Arabic"/>
          <w:b w:val="0"/>
          <w:bCs w:val="0"/>
          <w:sz w:val="18"/>
          <w:rtl/>
        </w:rPr>
      </w:pPr>
      <w:r>
        <w:rPr>
          <w:rFonts w:cs="Simplified Arabic" w:hint="cs"/>
          <w:b w:val="0"/>
          <w:bCs w:val="0"/>
          <w:sz w:val="18"/>
          <w:rtl/>
        </w:rPr>
        <w:t>""""""""""""""""""""</w:t>
      </w:r>
    </w:p>
    <w:p w14:paraId="55791DA9" w14:textId="77777777" w:rsidR="0040018C" w:rsidRPr="00510420" w:rsidRDefault="0040018C" w:rsidP="0040018C">
      <w:pPr>
        <w:ind w:firstLine="281"/>
        <w:jc w:val="center"/>
        <w:rPr>
          <w:rFonts w:cs="Simplified Arabic"/>
          <w:b w:val="0"/>
          <w:bCs w:val="0"/>
          <w:sz w:val="18"/>
          <w:szCs w:val="18"/>
          <w:rtl/>
        </w:rPr>
      </w:pPr>
      <w:r>
        <w:rPr>
          <w:rFonts w:cs="Simplified Arabic" w:hint="cs"/>
          <w:b w:val="0"/>
          <w:bCs w:val="0"/>
          <w:sz w:val="18"/>
          <w:szCs w:val="18"/>
          <w:rtl/>
        </w:rPr>
        <w:t xml:space="preserve">     </w:t>
      </w:r>
    </w:p>
    <w:p w14:paraId="2273B15E" w14:textId="77777777" w:rsidR="0040018C" w:rsidRPr="00B058E8" w:rsidRDefault="0040018C" w:rsidP="0040018C">
      <w:pPr>
        <w:pStyle w:val="Heading7"/>
        <w:ind w:firstLine="139"/>
        <w:rPr>
          <w:rFonts w:cs="Sultan bold"/>
          <w:b w:val="0"/>
          <w:bCs w:val="0"/>
          <w:i w:val="0"/>
          <w:iCs w:val="0"/>
          <w:color w:val="auto"/>
          <w:rtl/>
        </w:rPr>
      </w:pP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السيد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الأستاذ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الدكتور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/  رئيس أكاديمية البحث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العلمى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والتكنولوجيــا</w:t>
      </w:r>
    </w:p>
    <w:p w14:paraId="4B6815E0" w14:textId="77777777" w:rsidR="0040018C" w:rsidRPr="00B058E8" w:rsidRDefault="0040018C" w:rsidP="0040018C">
      <w:pPr>
        <w:jc w:val="lowKashida"/>
        <w:rPr>
          <w:rFonts w:cs="Sultan bold"/>
          <w:b w:val="0"/>
          <w:bCs w:val="0"/>
          <w:sz w:val="18"/>
          <w:szCs w:val="18"/>
          <w:rtl/>
        </w:rPr>
      </w:pPr>
    </w:p>
    <w:p w14:paraId="731C0B16" w14:textId="77777777" w:rsidR="0040018C" w:rsidRPr="00B058E8" w:rsidRDefault="0040018C" w:rsidP="0040018C">
      <w:pPr>
        <w:pStyle w:val="Heading3"/>
        <w:jc w:val="lowKashida"/>
        <w:rPr>
          <w:rFonts w:cs="Sultan bold"/>
          <w:b w:val="0"/>
          <w:bCs w:val="0"/>
          <w:color w:val="auto"/>
          <w:szCs w:val="28"/>
          <w:rtl/>
        </w:rPr>
      </w:pPr>
      <w:r w:rsidRPr="00B058E8">
        <w:rPr>
          <w:rFonts w:cs="Sultan bold" w:hint="eastAsia"/>
          <w:b w:val="0"/>
          <w:bCs w:val="0"/>
          <w:color w:val="auto"/>
          <w:szCs w:val="28"/>
          <w:rtl/>
        </w:rPr>
        <w:t>تحية</w:t>
      </w:r>
      <w:r w:rsidRPr="00B058E8">
        <w:rPr>
          <w:rFonts w:cs="Sultan bold"/>
          <w:b w:val="0"/>
          <w:bCs w:val="0"/>
          <w:color w:val="auto"/>
          <w:szCs w:val="28"/>
          <w:rtl/>
        </w:rPr>
        <w:t xml:space="preserve"> </w:t>
      </w:r>
      <w:r w:rsidRPr="00B058E8">
        <w:rPr>
          <w:rFonts w:cs="Sultan bold" w:hint="eastAsia"/>
          <w:b w:val="0"/>
          <w:bCs w:val="0"/>
          <w:color w:val="auto"/>
          <w:szCs w:val="28"/>
          <w:rtl/>
        </w:rPr>
        <w:t>طيبة</w:t>
      </w:r>
      <w:r w:rsidRPr="00B058E8">
        <w:rPr>
          <w:rFonts w:cs="Sultan bold"/>
          <w:b w:val="0"/>
          <w:bCs w:val="0"/>
          <w:color w:val="auto"/>
          <w:szCs w:val="28"/>
          <w:rtl/>
        </w:rPr>
        <w:t xml:space="preserve"> .. و بعد ، </w:t>
      </w:r>
    </w:p>
    <w:p w14:paraId="15E24D98" w14:textId="77777777" w:rsidR="0040018C" w:rsidRPr="00DF7F3B" w:rsidRDefault="0040018C" w:rsidP="0040018C">
      <w:pPr>
        <w:pStyle w:val="Heading3"/>
        <w:jc w:val="lowKashida"/>
        <w:rPr>
          <w:sz w:val="10"/>
          <w:szCs w:val="10"/>
          <w:rtl/>
        </w:rPr>
      </w:pPr>
      <w:r>
        <w:rPr>
          <w:szCs w:val="16"/>
          <w:rtl/>
        </w:rPr>
        <w:t xml:space="preserve">     </w:t>
      </w:r>
    </w:p>
    <w:p w14:paraId="25C78AC6" w14:textId="0B646C3F" w:rsidR="0040018C" w:rsidRPr="0040018C" w:rsidRDefault="0040018C" w:rsidP="0040018C">
      <w:pPr>
        <w:pStyle w:val="BodyText"/>
        <w:ind w:right="-142"/>
        <w:rPr>
          <w:rFonts w:ascii="Sakkal Majalla" w:hAnsi="Sakkal Majalla" w:cs="Sakkal Majalla"/>
          <w:rtl/>
        </w:rPr>
      </w:pPr>
      <w:r w:rsidRPr="0040018C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369994" wp14:editId="7CD72532">
                <wp:simplePos x="0" y="0"/>
                <wp:positionH relativeFrom="margin">
                  <wp:posOffset>5857875</wp:posOffset>
                </wp:positionH>
                <wp:positionV relativeFrom="paragraph">
                  <wp:posOffset>185420</wp:posOffset>
                </wp:positionV>
                <wp:extent cx="533400" cy="571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34F8C6" w14:textId="62DDBFB9" w:rsidR="0040018C" w:rsidRDefault="0040018C" w:rsidP="0040018C">
                            <w:pPr>
                              <w:jc w:val="center"/>
                            </w:pPr>
                            <w:r w:rsidRPr="0040018C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أو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69994" id="Oval 6" o:spid="_x0000_s1032" style="position:absolute;left:0;text-align:left;margin-left:461.25pt;margin-top:14.6pt;width:42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" o:allowincell="f" fillcolor="#cfc" strokeweight="1pt">
                <v:textbox>
                  <w:txbxContent>
                    <w:p w14:paraId="7A34F8C6" w14:textId="62DDBFB9" w:rsidR="0040018C" w:rsidRDefault="0040018C" w:rsidP="0040018C">
                      <w:pPr>
                        <w:jc w:val="center"/>
                      </w:pPr>
                      <w:r w:rsidRPr="0040018C"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أو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0018C">
        <w:rPr>
          <w:rFonts w:ascii="Sakkal Majalla" w:hAnsi="Sakkal Majalla" w:cs="Sakkal Majalla"/>
          <w:rtl/>
        </w:rPr>
        <w:t xml:space="preserve">       أتشرف بأن أتقـدم </w:t>
      </w:r>
      <w:r w:rsidRPr="0040018C">
        <w:rPr>
          <w:rFonts w:ascii="Sakkal Majalla" w:hAnsi="Sakkal Majalla" w:cs="Sakkal Majalla"/>
          <w:szCs w:val="32"/>
          <w:rtl/>
        </w:rPr>
        <w:t>لجائزة الدولة التشجيعية</w:t>
      </w:r>
      <w:r w:rsidRPr="0040018C">
        <w:rPr>
          <w:rFonts w:ascii="Sakkal Majalla" w:hAnsi="Sakkal Majalla" w:cs="Sakkal Majalla"/>
          <w:rtl/>
        </w:rPr>
        <w:t xml:space="preserve"> فى </w:t>
      </w:r>
      <w:r w:rsidRPr="0040018C">
        <w:rPr>
          <w:rFonts w:ascii="Sakkal Majalla" w:hAnsi="Sakkal Majalla" w:cs="Sakkal Majalla"/>
          <w:b/>
          <w:bCs/>
          <w:rtl/>
        </w:rPr>
        <w:t>العلـوم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………….……………….   </w:t>
      </w:r>
      <w:r w:rsidRPr="0040018C">
        <w:rPr>
          <w:rFonts w:ascii="Sakkal Majalla" w:hAnsi="Sakkal Majalla" w:cs="Sakkal Majalla"/>
          <w:b/>
          <w:bCs/>
          <w:sz w:val="28"/>
        </w:rPr>
        <w:t>)</w:t>
      </w:r>
      <w:r w:rsidRPr="0040018C">
        <w:rPr>
          <w:rFonts w:ascii="Sakkal Majalla" w:hAnsi="Sakkal Majalla" w:cs="Sakkal Majalla"/>
          <w:b/>
          <w:bCs/>
          <w:sz w:val="28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………………. </w:t>
      </w:r>
      <w:r w:rsidRPr="0040018C">
        <w:rPr>
          <w:rFonts w:ascii="Sakkal Majalla" w:hAnsi="Sakkal Majalla" w:cs="Sakkal Majalla"/>
          <w:b/>
          <w:bCs/>
          <w:sz w:val="28"/>
        </w:rPr>
        <w:t>(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rtl/>
        </w:rPr>
        <w:t xml:space="preserve">لعام </w:t>
      </w:r>
      <w:r w:rsidRPr="0040018C">
        <w:rPr>
          <w:rFonts w:ascii="Sakkal Majalla" w:hAnsi="Sakkal Majalla" w:cs="Sakkal Majalla"/>
          <w:b/>
          <w:bCs/>
          <w:sz w:val="24"/>
          <w:szCs w:val="24"/>
          <w:rtl/>
        </w:rPr>
        <w:t>202</w:t>
      </w:r>
      <w:r w:rsidR="00613775">
        <w:rPr>
          <w:rFonts w:ascii="Sakkal Majalla" w:hAnsi="Sakkal Majalla" w:cs="Sakkal Majalla" w:hint="cs"/>
          <w:b/>
          <w:bCs/>
          <w:sz w:val="24"/>
          <w:szCs w:val="24"/>
          <w:rtl/>
        </w:rPr>
        <w:t>3</w:t>
      </w:r>
    </w:p>
    <w:p w14:paraId="73239D80" w14:textId="6793A49E" w:rsidR="0040018C" w:rsidRPr="0040018C" w:rsidRDefault="0040018C" w:rsidP="0040018C">
      <w:pPr>
        <w:pStyle w:val="BodyText"/>
        <w:spacing w:line="276" w:lineRule="auto"/>
        <w:ind w:right="-142"/>
        <w:rPr>
          <w:rFonts w:ascii="Sakkal Majalla" w:hAnsi="Sakkal Majalla" w:cs="Sakkal Majalla"/>
          <w:rtl/>
        </w:rPr>
      </w:pPr>
      <w:r w:rsidRPr="004001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40018C">
        <w:rPr>
          <w:rFonts w:ascii="Sakkal Majalla" w:hAnsi="Sakkal Majalla" w:cs="Sakkal Majalla"/>
          <w:rtl/>
        </w:rPr>
        <w:t xml:space="preserve">    فى </w:t>
      </w:r>
      <w:r w:rsidRPr="0040018C">
        <w:rPr>
          <w:rFonts w:ascii="Sakkal Majalla" w:hAnsi="Sakkal Majalla" w:cs="Sakkal Majalla"/>
          <w:b/>
          <w:bCs/>
          <w:rtl/>
        </w:rPr>
        <w:t>العلوم التكنولوجية المتقدمة</w:t>
      </w:r>
      <w:r w:rsidRPr="0040018C">
        <w:rPr>
          <w:rFonts w:ascii="Sakkal Majalla" w:hAnsi="Sakkal Majalla" w:cs="Sakkal Majalla"/>
          <w:rtl/>
        </w:rPr>
        <w:t xml:space="preserve"> التى تخدم مجال العلوم 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………….…………… </w:t>
      </w:r>
      <w:r w:rsidRPr="0040018C">
        <w:rPr>
          <w:rFonts w:ascii="Sakkal Majalla" w:hAnsi="Sakkal Majalla" w:cs="Sakkal Majalla"/>
          <w:b/>
          <w:bCs/>
          <w:sz w:val="28"/>
        </w:rPr>
        <w:t>)</w:t>
      </w:r>
      <w:r w:rsidRPr="0040018C">
        <w:rPr>
          <w:rFonts w:ascii="Sakkal Majalla" w:hAnsi="Sakkal Majalla" w:cs="Sakkal Majalla"/>
          <w:b/>
          <w:bCs/>
          <w:sz w:val="28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.………………. </w:t>
      </w:r>
      <w:r w:rsidRPr="0040018C">
        <w:rPr>
          <w:rFonts w:ascii="Sakkal Majalla" w:hAnsi="Sakkal Majalla" w:cs="Sakkal Majalla"/>
          <w:b/>
          <w:bCs/>
          <w:sz w:val="28"/>
        </w:rPr>
        <w:t>(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rtl/>
        </w:rPr>
        <w:t xml:space="preserve">لعام </w:t>
      </w:r>
      <w:r w:rsidRPr="0040018C">
        <w:rPr>
          <w:rFonts w:ascii="Sakkal Majalla" w:hAnsi="Sakkal Majalla" w:cs="Sakkal Majalla"/>
          <w:b/>
          <w:bCs/>
          <w:sz w:val="24"/>
          <w:szCs w:val="24"/>
          <w:rtl/>
        </w:rPr>
        <w:t>202</w:t>
      </w:r>
      <w:r w:rsidR="00613775">
        <w:rPr>
          <w:rFonts w:ascii="Sakkal Majalla" w:hAnsi="Sakkal Majalla" w:cs="Sakkal Majalla" w:hint="cs"/>
          <w:b/>
          <w:bCs/>
          <w:sz w:val="24"/>
          <w:szCs w:val="24"/>
          <w:rtl/>
        </w:rPr>
        <w:t>3</w:t>
      </w:r>
      <w:r w:rsidRPr="0040018C">
        <w:rPr>
          <w:rFonts w:ascii="Sakkal Majalla" w:hAnsi="Sakkal Majalla" w:cs="Sakkal Majalla"/>
          <w:rtl/>
        </w:rPr>
        <w:t xml:space="preserve">  </w:t>
      </w:r>
    </w:p>
    <w:p w14:paraId="0A948733" w14:textId="6463DD8A" w:rsidR="00B058E8" w:rsidRPr="00B058E8" w:rsidRDefault="00B058E8" w:rsidP="00B058E8">
      <w:pPr>
        <w:pStyle w:val="BodyText"/>
        <w:spacing w:line="240" w:lineRule="auto"/>
        <w:jc w:val="left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   </w:t>
      </w:r>
      <w:r w:rsidR="0040018C" w:rsidRPr="00B058E8">
        <w:rPr>
          <w:rFonts w:ascii="Sakkal Majalla" w:hAnsi="Sakkal Majalla" w:cs="Sakkal Majalla"/>
          <w:b/>
          <w:bCs/>
          <w:rtl/>
        </w:rPr>
        <w:t>( يختار مجال واحد فقط  ، ويكتب فرع العلم بين القوسين فى حالة إختيار مجال العلوم الأساسية</w:t>
      </w:r>
      <w:r w:rsidR="0040018C" w:rsidRPr="0040018C">
        <w:rPr>
          <w:rFonts w:ascii="Sakkal Majalla" w:hAnsi="Sakkal Majalla" w:cs="Sakkal Majalla"/>
          <w:rtl/>
        </w:rPr>
        <w:t>)</w:t>
      </w:r>
    </w:p>
    <w:p w14:paraId="307C5E8A" w14:textId="1526BFB0" w:rsidR="0040018C" w:rsidRPr="0040018C" w:rsidRDefault="0040018C" w:rsidP="0040018C">
      <w:pPr>
        <w:pStyle w:val="BodyTextIndent"/>
        <w:spacing w:line="360" w:lineRule="auto"/>
        <w:ind w:firstLine="83"/>
        <w:rPr>
          <w:rFonts w:ascii="Sakkal Majalla" w:hAnsi="Sakkal Majalla" w:cs="Sakkal Majalla"/>
          <w:szCs w:val="28"/>
          <w:rtl/>
        </w:rPr>
      </w:pP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( علمـاً بأننى قد سـبق لى التـقدم للجائزة أعــوام  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 xml:space="preserve">…………………   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،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>……………………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 ، 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>………………….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</w:t>
      </w:r>
      <w:r w:rsidRPr="0040018C">
        <w:rPr>
          <w:rFonts w:ascii="Sakkal Majalla" w:hAnsi="Sakkal Majalla" w:cs="Sakkal Majalla"/>
          <w:szCs w:val="28"/>
          <w:rtl/>
        </w:rPr>
        <w:t>)</w:t>
      </w:r>
    </w:p>
    <w:p w14:paraId="2E43B1DF" w14:textId="77777777" w:rsidR="0040018C" w:rsidRPr="0040018C" w:rsidRDefault="0040018C" w:rsidP="0040018C">
      <w:pPr>
        <w:tabs>
          <w:tab w:val="left" w:pos="7029"/>
        </w:tabs>
        <w:ind w:firstLine="56"/>
        <w:jc w:val="center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وتفضلوا سيادتكم بقبول فائق الاحـترام </w:t>
      </w:r>
    </w:p>
    <w:p w14:paraId="760B7467" w14:textId="77777777" w:rsidR="0040018C" w:rsidRPr="0040018C" w:rsidRDefault="0040018C" w:rsidP="0040018C">
      <w:pPr>
        <w:tabs>
          <w:tab w:val="left" w:pos="1642"/>
          <w:tab w:val="left" w:pos="7029"/>
        </w:tabs>
        <w:spacing w:line="360" w:lineRule="auto"/>
        <w:jc w:val="lowKashida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اسم المتقدم ( من واقع البطاقة ) 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</w:t>
      </w:r>
    </w:p>
    <w:p w14:paraId="307D7CB2" w14:textId="77777777" w:rsidR="0040018C" w:rsidRPr="0040018C" w:rsidRDefault="0040018C" w:rsidP="0040018C">
      <w:pPr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الوظيفــــة  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..................................</w:t>
      </w:r>
    </w:p>
    <w:p w14:paraId="59257415" w14:textId="77777777" w:rsidR="0040018C" w:rsidRPr="0040018C" w:rsidRDefault="0040018C" w:rsidP="0040018C">
      <w:pPr>
        <w:tabs>
          <w:tab w:val="left" w:pos="7170"/>
        </w:tabs>
        <w:spacing w:after="120" w:line="360" w:lineRule="auto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جهـة العمــل </w:t>
      </w:r>
      <w:r w:rsidRPr="0040018C">
        <w:rPr>
          <w:rFonts w:ascii="Sakkal Majalla" w:hAnsi="Sakkal Majalla" w:cs="Sakkal Majalla"/>
          <w:sz w:val="18"/>
          <w:rtl/>
        </w:rPr>
        <w:t xml:space="preserve">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</w:t>
      </w:r>
    </w:p>
    <w:p w14:paraId="0CE3250B" w14:textId="77777777" w:rsidR="0040018C" w:rsidRPr="0040018C" w:rsidRDefault="0040018C" w:rsidP="0040018C">
      <w:pPr>
        <w:tabs>
          <w:tab w:val="left" w:pos="1642"/>
          <w:tab w:val="left" w:pos="7029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التخصص العام 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… 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التخصص الدقيق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</w:p>
    <w:p w14:paraId="0110E18E" w14:textId="37EC38A9" w:rsidR="0040018C" w:rsidRPr="0040018C" w:rsidRDefault="0040018C" w:rsidP="0040018C">
      <w:pPr>
        <w:tabs>
          <w:tab w:val="left" w:pos="1642"/>
          <w:tab w:val="left" w:pos="7029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البريد الإلكترونى </w:t>
      </w:r>
      <w:r w:rsidR="00B058E8">
        <w:rPr>
          <w:rFonts w:ascii="Sakkal Majalla" w:hAnsi="Sakkal Majalla" w:cs="Sakkal Majalla" w:hint="cs"/>
          <w:b w:val="0"/>
          <w:bCs w:val="0"/>
          <w:sz w:val="18"/>
          <w:rtl/>
        </w:rPr>
        <w:t>1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B058E8">
        <w:rPr>
          <w:rFonts w:ascii="Sakkal Majalla" w:hAnsi="Sakkal Majalla" w:cs="Sakkal Majalla"/>
          <w:sz w:val="28"/>
          <w:rtl/>
        </w:rPr>
        <w:t>……………………………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>………</w:t>
      </w:r>
      <w:r w:rsidRPr="00B058E8">
        <w:rPr>
          <w:rFonts w:ascii="Sakkal Majalla" w:hAnsi="Sakkal Majalla" w:cs="Sakkal Majalla"/>
          <w:sz w:val="28"/>
          <w:rtl/>
        </w:rPr>
        <w:t>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 xml:space="preserve">…  </w:t>
      </w:r>
      <w:r w:rsidR="00B058E8" w:rsidRPr="00B058E8">
        <w:rPr>
          <w:rFonts w:ascii="Sakkal Majalla" w:hAnsi="Sakkal Majalla" w:cs="Sakkal Majalla" w:hint="cs"/>
          <w:b w:val="0"/>
          <w:bCs w:val="0"/>
          <w:sz w:val="28"/>
          <w:rtl/>
        </w:rPr>
        <w:t>البريد الالكتروني2:</w:t>
      </w:r>
      <w:r w:rsidRPr="00B058E8">
        <w:rPr>
          <w:rFonts w:ascii="Sakkal Majalla" w:hAnsi="Sakkal Majalla" w:cs="Sakkal Majalla"/>
          <w:sz w:val="28"/>
          <w:rtl/>
        </w:rPr>
        <w:t>……………………………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>………</w:t>
      </w:r>
      <w:r w:rsidRPr="00B058E8">
        <w:rPr>
          <w:rFonts w:ascii="Sakkal Majalla" w:hAnsi="Sakkal Majalla" w:cs="Sakkal Majalla"/>
          <w:sz w:val="28"/>
          <w:rtl/>
        </w:rPr>
        <w:t>…………</w:t>
      </w:r>
    </w:p>
    <w:p w14:paraId="7FA9ADCB" w14:textId="77777777" w:rsidR="0040018C" w:rsidRPr="0040018C" w:rsidRDefault="0040018C" w:rsidP="0040018C">
      <w:pPr>
        <w:tabs>
          <w:tab w:val="left" w:pos="7170"/>
        </w:tabs>
        <w:spacing w:after="120" w:line="276" w:lineRule="auto"/>
        <w:rPr>
          <w:rFonts w:ascii="Sakkal Majalla" w:hAnsi="Sakkal Majalla" w:cs="Sakkal Majalla"/>
          <w:sz w:val="2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اسم المتقدم على </w:t>
      </w:r>
      <w:r w:rsidRPr="0040018C">
        <w:rPr>
          <w:rFonts w:ascii="Sakkal Majalla" w:hAnsi="Sakkal Majalla" w:cs="Sakkal Majalla"/>
          <w:sz w:val="28"/>
          <w:rtl/>
        </w:rPr>
        <w:t xml:space="preserve">موقع   </w:t>
      </w:r>
      <w:r w:rsidRPr="0040018C">
        <w:rPr>
          <w:rFonts w:ascii="Sakkal Majalla" w:hAnsi="Sakkal Majalla" w:cs="Sakkal Majalla"/>
          <w:b w:val="0"/>
          <w:bCs w:val="0"/>
          <w:sz w:val="32"/>
          <w:szCs w:val="32"/>
        </w:rPr>
        <w:t>Scopus</w:t>
      </w:r>
      <w:r w:rsidRPr="0040018C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40018C">
        <w:rPr>
          <w:rFonts w:ascii="Sakkal Majalla" w:hAnsi="Sakkal Majalla" w:cs="Sakkal Majalla"/>
          <w:sz w:val="28"/>
          <w:rtl/>
        </w:rPr>
        <w:t xml:space="preserve"> 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</w:t>
      </w:r>
    </w:p>
    <w:p w14:paraId="2B7D4134" w14:textId="77777777" w:rsidR="0040018C" w:rsidRPr="0040018C" w:rsidRDefault="0040018C" w:rsidP="0040018C">
      <w:pPr>
        <w:spacing w:after="120" w:line="360" w:lineRule="auto"/>
        <w:rPr>
          <w:rFonts w:ascii="Sakkal Majalla" w:hAnsi="Sakkal Majalla" w:cs="Sakkal Majalla"/>
          <w:b w:val="0"/>
          <w:bCs w:val="0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عنوان المراسلة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..................................</w:t>
      </w:r>
    </w:p>
    <w:p w14:paraId="7F3B4207" w14:textId="77777777" w:rsidR="0040018C" w:rsidRPr="0040018C" w:rsidRDefault="0040018C" w:rsidP="0040018C">
      <w:pPr>
        <w:tabs>
          <w:tab w:val="left" w:pos="7170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الرقـم البريدى :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…  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صنـدوق بريـد :</w:t>
      </w:r>
      <w:r w:rsidRPr="0040018C">
        <w:rPr>
          <w:rFonts w:ascii="Sakkal Majalla" w:hAnsi="Sakkal Majalla" w:cs="Sakkal Majalla"/>
          <w:sz w:val="18"/>
          <w:szCs w:val="16"/>
          <w:rtl/>
        </w:rPr>
        <w:t xml:space="preserve"> 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</w:p>
    <w:p w14:paraId="1F60F417" w14:textId="14CF00F1" w:rsidR="0040018C" w:rsidRPr="0040018C" w:rsidRDefault="0040018C" w:rsidP="0040018C">
      <w:pPr>
        <w:tabs>
          <w:tab w:val="left" w:pos="1642"/>
          <w:tab w:val="left" w:pos="7029"/>
        </w:tabs>
        <w:spacing w:after="120" w:line="276" w:lineRule="auto"/>
        <w:rPr>
          <w:rFonts w:ascii="Sakkal Majalla" w:hAnsi="Sakkal Majalla" w:cs="Sakkal Majalla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رقم التليفون</w:t>
      </w:r>
      <w:r w:rsidRPr="0040018C">
        <w:rPr>
          <w:rFonts w:ascii="Sakkal Majalla" w:hAnsi="Sakkal Majalla" w:cs="Sakkal Majalla"/>
          <w:b w:val="0"/>
          <w:bCs w:val="0"/>
          <w:sz w:val="18"/>
          <w:szCs w:val="26"/>
          <w:rtl/>
        </w:rPr>
        <w:t xml:space="preserve"> :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منزل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  <w:r w:rsidR="00B058E8">
        <w:rPr>
          <w:rFonts w:ascii="Sakkal Majalla" w:hAnsi="Sakkal Majalla" w:cs="Sakkal Majalla" w:hint="cs"/>
          <w:b w:val="0"/>
          <w:bCs w:val="0"/>
          <w:szCs w:val="16"/>
          <w:rtl/>
        </w:rPr>
        <w:t>.........................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محمول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  <w:r w:rsidR="00B058E8">
        <w:rPr>
          <w:rFonts w:ascii="Sakkal Majalla" w:hAnsi="Sakkal Majalla" w:cs="Sakkal Majalla" w:hint="cs"/>
          <w:b w:val="0"/>
          <w:bCs w:val="0"/>
          <w:szCs w:val="16"/>
          <w:rtl/>
        </w:rPr>
        <w:t>.............................................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rtl/>
        </w:rPr>
        <w:t xml:space="preserve">  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رقـم الفاكـس 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</w:p>
    <w:p w14:paraId="7AAB1284" w14:textId="77777777" w:rsidR="003D29C9" w:rsidRDefault="00B058E8" w:rsidP="00B058E8">
      <w:pPr>
        <w:spacing w:before="240" w:after="120" w:line="276" w:lineRule="auto"/>
        <w:ind w:left="-626" w:firstLine="57"/>
        <w:rPr>
          <w:rFonts w:ascii="Sakkal Majalla" w:hAnsi="Sakkal Majalla" w:cs="Sakkal Majalla"/>
          <w:sz w:val="18"/>
          <w:szCs w:val="16"/>
          <w:rtl/>
        </w:rPr>
        <w:sectPr w:rsidR="003D29C9" w:rsidSect="00BD6E51">
          <w:headerReference w:type="default" r:id="rId11"/>
          <w:footerReference w:type="default" r:id="rId12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 w:hint="cs"/>
          <w:b w:val="0"/>
          <w:bCs w:val="0"/>
          <w:sz w:val="18"/>
          <w:rtl/>
        </w:rPr>
        <w:t xml:space="preserve">           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رقم تليفون محمول اضافى :   </w:t>
      </w:r>
      <w:r w:rsidR="003D29C9">
        <w:rPr>
          <w:rFonts w:ascii="Sakkal Majalla" w:hAnsi="Sakkal Majalla" w:cs="Sakkal Majalla" w:hint="cs"/>
          <w:b w:val="0"/>
          <w:bCs w:val="0"/>
          <w:sz w:val="18"/>
          <w:rtl/>
        </w:rPr>
        <w:t>..............................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</w:t>
      </w:r>
      <w:r w:rsidR="003D29C9">
        <w:rPr>
          <w:rFonts w:ascii="Sakkal Majalla" w:hAnsi="Sakkal Majalla" w:cs="Sakkal Majalla" w:hint="cs"/>
          <w:b w:val="0"/>
          <w:bCs w:val="0"/>
          <w:sz w:val="18"/>
          <w:rtl/>
        </w:rPr>
        <w:t>...........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                                 </w:t>
      </w:r>
      <w:r>
        <w:rPr>
          <w:rFonts w:ascii="Sakkal Majalla" w:hAnsi="Sakkal Majalla" w:cs="Sakkal Majalla" w:hint="cs"/>
          <w:b w:val="0"/>
          <w:bCs w:val="0"/>
          <w:sz w:val="18"/>
          <w:rtl/>
        </w:rPr>
        <w:t xml:space="preserve">          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     التوقيــع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 xml:space="preserve">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>:</w:t>
      </w:r>
      <w:r w:rsidR="0040018C" w:rsidRPr="0040018C">
        <w:rPr>
          <w:rFonts w:ascii="Sakkal Majalla" w:hAnsi="Sakkal Majalla" w:cs="Sakkal Majalla"/>
          <w:sz w:val="18"/>
          <w:rtl/>
        </w:rPr>
        <w:t xml:space="preserve"> 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="0040018C"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>…</w:t>
      </w:r>
    </w:p>
    <w:p w14:paraId="6580DF69" w14:textId="287063A2" w:rsidR="0040018C" w:rsidRPr="0040018C" w:rsidRDefault="0040018C" w:rsidP="00B058E8">
      <w:pPr>
        <w:spacing w:before="240" w:after="120" w:line="276" w:lineRule="auto"/>
        <w:ind w:left="-626" w:firstLine="57"/>
        <w:rPr>
          <w:rFonts w:ascii="Sakkal Majalla" w:hAnsi="Sakkal Majalla" w:cs="Sakkal Majalla"/>
          <w:sz w:val="18"/>
          <w:szCs w:val="32"/>
        </w:rPr>
      </w:pPr>
    </w:p>
    <w:p w14:paraId="1C079CCF" w14:textId="77777777" w:rsidR="0040018C" w:rsidRPr="0040018C" w:rsidRDefault="0040018C" w:rsidP="0040018C">
      <w:pPr>
        <w:pStyle w:val="PlainText"/>
        <w:jc w:val="center"/>
        <w:rPr>
          <w:rFonts w:ascii="Sakkal Majalla" w:hAnsi="Sakkal Majalla" w:cs="Sakkal Majalla"/>
          <w:sz w:val="10"/>
          <w:szCs w:val="10"/>
          <w:u w:val="single"/>
          <w:rtl/>
        </w:rPr>
      </w:pPr>
    </w:p>
    <w:p w14:paraId="6D9B7D0F" w14:textId="2C7981B3" w:rsidR="007529E9" w:rsidRPr="007529E9" w:rsidRDefault="007529E9" w:rsidP="007529E9">
      <w:pPr>
        <w:ind w:firstLine="281"/>
        <w:jc w:val="center"/>
        <w:rPr>
          <w:rFonts w:cs="Sultan bold"/>
          <w:b w:val="0"/>
          <w:bCs w:val="0"/>
          <w:sz w:val="28"/>
          <w:rtl/>
        </w:rPr>
      </w:pPr>
      <w:r w:rsidRPr="007529E9">
        <w:rPr>
          <w:rFonts w:cs="Sultan bold" w:hint="eastAsia"/>
          <w:b w:val="0"/>
          <w:bCs w:val="0"/>
          <w:sz w:val="28"/>
          <w:rtl/>
        </w:rPr>
        <w:t>صيغة</w:t>
      </w:r>
      <w:r w:rsidRPr="007529E9">
        <w:rPr>
          <w:rFonts w:cs="Sultan bold"/>
          <w:b w:val="0"/>
          <w:bCs w:val="0"/>
          <w:sz w:val="28"/>
          <w:rtl/>
        </w:rPr>
        <w:t xml:space="preserve"> الإقــــــــــرار </w:t>
      </w:r>
    </w:p>
    <w:p w14:paraId="4A240DF4" w14:textId="77777777" w:rsidR="007529E9" w:rsidRDefault="007529E9" w:rsidP="007529E9">
      <w:pPr>
        <w:tabs>
          <w:tab w:val="center" w:pos="4960"/>
          <w:tab w:val="left" w:pos="8840"/>
          <w:tab w:val="left" w:pos="9113"/>
        </w:tabs>
        <w:rPr>
          <w:rFonts w:cs="Simplified Arabic"/>
          <w:b w:val="0"/>
          <w:bCs w:val="0"/>
          <w:sz w:val="18"/>
          <w:szCs w:val="32"/>
        </w:rPr>
      </w:pPr>
    </w:p>
    <w:p w14:paraId="6438383C" w14:textId="77777777" w:rsidR="007529E9" w:rsidRDefault="007529E9" w:rsidP="007529E9">
      <w:pPr>
        <w:ind w:left="366" w:right="284"/>
        <w:rPr>
          <w:rFonts w:cs="Simplified Arabic"/>
          <w:b w:val="0"/>
          <w:bCs w:val="0"/>
          <w:sz w:val="18"/>
          <w:rtl/>
        </w:rPr>
      </w:pPr>
    </w:p>
    <w:p w14:paraId="5BD23388" w14:textId="2474AFE0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أُقر أنا الدكتور / 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……………</w:t>
      </w:r>
      <w:r w:rsidRPr="007529E9">
        <w:rPr>
          <w:rFonts w:ascii="Sakkal Majalla" w:hAnsi="Sakkal Majalla" w:cs="Sakkal Majalla"/>
          <w:sz w:val="28"/>
          <w:rtl/>
        </w:rPr>
        <w:t>…………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…………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</w:t>
      </w:r>
      <w:r w:rsidRPr="007529E9">
        <w:rPr>
          <w:rFonts w:ascii="Sakkal Majalla" w:hAnsi="Sakkal Majalla" w:cs="Sakkal Majalla"/>
          <w:sz w:val="28"/>
          <w:rtl/>
        </w:rPr>
        <w:t xml:space="preserve">   ( يذكر الاسم الرباعي)   </w:t>
      </w:r>
    </w:p>
    <w:p w14:paraId="2A0FCB2A" w14:textId="77777777" w:rsidR="007529E9" w:rsidRPr="007529E9" w:rsidRDefault="007529E9" w:rsidP="007529E9">
      <w:pPr>
        <w:ind w:left="366" w:right="284"/>
        <w:jc w:val="lowKashida"/>
        <w:rPr>
          <w:rFonts w:ascii="Sakkal Majalla" w:hAnsi="Sakkal Majalla" w:cs="Sakkal Majalla"/>
          <w:sz w:val="28"/>
          <w:rtl/>
        </w:rPr>
      </w:pPr>
    </w:p>
    <w:p w14:paraId="3AF1CD2B" w14:textId="38D46B4B" w:rsidR="007529E9" w:rsidRDefault="008D1D5A" w:rsidP="007529E9">
      <w:pPr>
        <w:pStyle w:val="BodyText"/>
        <w:ind w:left="366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b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47EB96" wp14:editId="610A81C0">
                <wp:simplePos x="0" y="0"/>
                <wp:positionH relativeFrom="page">
                  <wp:posOffset>6326505</wp:posOffset>
                </wp:positionH>
                <wp:positionV relativeFrom="paragraph">
                  <wp:posOffset>360680</wp:posOffset>
                </wp:positionV>
                <wp:extent cx="342265" cy="274320"/>
                <wp:effectExtent l="11430" t="15875" r="8255" b="1460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7432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B12A0" id="Oval 23" o:spid="_x0000_s1026" style="position:absolute;margin-left:498.15pt;margin-top:28.4pt;width:26.95pt;height:21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" fillcolor="#cfc" strokeweight="1pt">
                <w10:wrap anchorx="page"/>
              </v:oval>
            </w:pict>
          </mc:Fallback>
        </mc:AlternateContent>
      </w:r>
      <w:r w:rsidR="007529E9" w:rsidRPr="007529E9">
        <w:rPr>
          <w:rFonts w:ascii="Sakkal Majalla" w:hAnsi="Sakkal Majalla" w:cs="Sakkal Majalla"/>
          <w:sz w:val="28"/>
          <w:rtl/>
        </w:rPr>
        <w:t xml:space="preserve"> أتشرف بأن أتقـدم لجائزة الدولة التشجيعية فى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 xml:space="preserve"> العلـوم</w:t>
      </w:r>
      <w:r w:rsidR="007529E9" w:rsidRPr="007529E9">
        <w:rPr>
          <w:rFonts w:ascii="Sakkal Majalla" w:hAnsi="Sakkal Majalla" w:cs="Sakkal Majalla"/>
          <w:sz w:val="28"/>
          <w:rtl/>
        </w:rPr>
        <w:t xml:space="preserve"> 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………</w:t>
      </w:r>
      <w:r w:rsidR="007529E9" w:rsidRPr="007529E9">
        <w:rPr>
          <w:rFonts w:ascii="Sakkal Majalla" w:hAnsi="Sakkal Majalla" w:cs="Sakkal Majalla"/>
          <w:sz w:val="28"/>
          <w:rtl/>
        </w:rPr>
        <w:t>……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……….…</w:t>
      </w:r>
      <w:r w:rsidR="007529E9" w:rsidRPr="007529E9">
        <w:rPr>
          <w:rFonts w:ascii="Sakkal Majalla" w:hAnsi="Sakkal Majalla" w:cs="Sakkal Majalla"/>
          <w:sz w:val="28"/>
          <w:rtl/>
        </w:rPr>
        <w:t>…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   (……………….</w:t>
      </w:r>
      <w:r w:rsidR="007529E9" w:rsidRPr="007529E9">
        <w:rPr>
          <w:rFonts w:ascii="Sakkal Majalla" w:hAnsi="Sakkal Majalla" w:cs="Sakkal Majalla"/>
          <w:sz w:val="28"/>
          <w:rtl/>
        </w:rPr>
        <w:t xml:space="preserve"> ) 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لعام 2022</w:t>
      </w:r>
      <w:r w:rsidR="007529E9" w:rsidRPr="007529E9">
        <w:rPr>
          <w:rFonts w:ascii="Sakkal Majalla" w:hAnsi="Sakkal Majalla" w:cs="Sakkal Majalla"/>
          <w:sz w:val="28"/>
          <w:rtl/>
        </w:rPr>
        <w:t xml:space="preserve">  </w:t>
      </w:r>
    </w:p>
    <w:p w14:paraId="22117E3C" w14:textId="77777777" w:rsidR="008D1D5A" w:rsidRDefault="008D1D5A" w:rsidP="008D1D5A">
      <w:pPr>
        <w:pStyle w:val="BodyText"/>
        <w:ind w:left="366"/>
        <w:rPr>
          <w:rFonts w:ascii="Sakkal Majalla" w:hAnsi="Sakkal Majalla" w:cs="Sakkal Majalla"/>
          <w:sz w:val="28"/>
          <w:rtl/>
        </w:rPr>
      </w:pPr>
      <w:r>
        <w:rPr>
          <w:rFonts w:ascii="Sakkal Majalla" w:hAnsi="Sakkal Majalla" w:cs="Sakkal Majalla" w:hint="cs"/>
          <w:b/>
          <w:bCs/>
          <w:sz w:val="28"/>
          <w:rtl/>
        </w:rPr>
        <w:t xml:space="preserve">  </w:t>
      </w:r>
      <w:r w:rsidRPr="007529E9">
        <w:rPr>
          <w:rFonts w:ascii="Sakkal Majalla" w:hAnsi="Sakkal Majalla" w:cs="Sakkal Majalla"/>
          <w:b/>
          <w:bCs/>
          <w:sz w:val="28"/>
          <w:rtl/>
        </w:rPr>
        <w:t>أو</w:t>
      </w:r>
    </w:p>
    <w:p w14:paraId="6958CC53" w14:textId="1A1352BE" w:rsidR="007529E9" w:rsidRPr="007529E9" w:rsidRDefault="007529E9" w:rsidP="008D1D5A">
      <w:pPr>
        <w:pStyle w:val="BodyText"/>
        <w:ind w:left="366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sz w:val="28"/>
          <w:rtl/>
        </w:rPr>
        <w:t xml:space="preserve">فى </w:t>
      </w:r>
      <w:r w:rsidRPr="007529E9">
        <w:rPr>
          <w:rFonts w:ascii="Sakkal Majalla" w:hAnsi="Sakkal Majalla" w:cs="Sakkal Majalla"/>
          <w:b/>
          <w:bCs/>
          <w:sz w:val="28"/>
          <w:rtl/>
        </w:rPr>
        <w:t>العلوم التكنولوجية المتقدمة</w:t>
      </w:r>
      <w:r w:rsidRPr="007529E9">
        <w:rPr>
          <w:rFonts w:ascii="Sakkal Majalla" w:hAnsi="Sakkal Majalla" w:cs="Sakkal Majalla"/>
          <w:sz w:val="28"/>
          <w:rtl/>
        </w:rPr>
        <w:t xml:space="preserve"> التى تخدم مجال العلـوم  </w:t>
      </w:r>
      <w:r w:rsidRPr="007529E9">
        <w:rPr>
          <w:rFonts w:ascii="Sakkal Majalla" w:hAnsi="Sakkal Majalla" w:cs="Sakkal Majalla"/>
          <w:b/>
          <w:bCs/>
          <w:sz w:val="28"/>
          <w:rtl/>
        </w:rPr>
        <w:t>…………</w:t>
      </w:r>
      <w:r w:rsidR="008D1D5A">
        <w:rPr>
          <w:rFonts w:ascii="Sakkal Majalla" w:hAnsi="Sakkal Majalla" w:cs="Sakkal Majalla" w:hint="cs"/>
          <w:b/>
          <w:bCs/>
          <w:sz w:val="28"/>
          <w:rtl/>
        </w:rPr>
        <w:t>................</w:t>
      </w:r>
      <w:r w:rsidRPr="007529E9">
        <w:rPr>
          <w:rFonts w:ascii="Sakkal Majalla" w:hAnsi="Sakkal Majalla" w:cs="Sakkal Majalla"/>
          <w:b/>
          <w:bCs/>
          <w:sz w:val="28"/>
          <w:rtl/>
        </w:rPr>
        <w:t xml:space="preserve">   (.……………….</w:t>
      </w:r>
      <w:r w:rsidRPr="007529E9">
        <w:rPr>
          <w:rFonts w:ascii="Sakkal Majalla" w:hAnsi="Sakkal Majalla" w:cs="Sakkal Majalla"/>
          <w:sz w:val="28"/>
          <w:rtl/>
        </w:rPr>
        <w:t xml:space="preserve">) </w:t>
      </w:r>
      <w:r w:rsidRPr="007529E9">
        <w:rPr>
          <w:rFonts w:ascii="Sakkal Majalla" w:hAnsi="Sakkal Majalla" w:cs="Sakkal Majalla"/>
          <w:b/>
          <w:bCs/>
          <w:sz w:val="28"/>
          <w:rtl/>
        </w:rPr>
        <w:t>لعام 2022</w:t>
      </w:r>
    </w:p>
    <w:p w14:paraId="0EA386F7" w14:textId="77777777" w:rsidR="007529E9" w:rsidRPr="007529E9" w:rsidRDefault="007529E9" w:rsidP="007529E9">
      <w:pPr>
        <w:pStyle w:val="BodyText"/>
        <w:ind w:firstLine="650"/>
        <w:jc w:val="both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sz w:val="28"/>
          <w:rtl/>
        </w:rPr>
        <w:t xml:space="preserve">( </w:t>
      </w:r>
      <w:r w:rsidRPr="008D1D5A">
        <w:rPr>
          <w:rFonts w:ascii="Sakkal Majalla" w:hAnsi="Sakkal Majalla" w:cs="Sakkal Majalla"/>
          <w:b/>
          <w:bCs/>
          <w:sz w:val="28"/>
          <w:rtl/>
        </w:rPr>
        <w:t>يختار مجال واحد فقط  ، ويكتب فرع العلم بين القوسين فى حالة إختيار مجال العلوم الأساسية</w:t>
      </w:r>
      <w:r w:rsidRPr="007529E9">
        <w:rPr>
          <w:rFonts w:ascii="Sakkal Majalla" w:hAnsi="Sakkal Majalla" w:cs="Sakkal Majalla"/>
          <w:sz w:val="28"/>
          <w:rtl/>
        </w:rPr>
        <w:t>)</w:t>
      </w:r>
    </w:p>
    <w:p w14:paraId="0437D14D" w14:textId="77777777" w:rsidR="008D1D5A" w:rsidRDefault="008D1D5A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</w:p>
    <w:p w14:paraId="327D5A0B" w14:textId="7E76A254" w:rsidR="007529E9" w:rsidRPr="007529E9" w:rsidRDefault="007529E9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sz w:val="28"/>
          <w:rtl/>
        </w:rPr>
        <w:t>وأننى من مواطنى جمهورية مصر العربية ، وأنه لـم يسبــق لـي الفــوز بجائـزة الدولـة التشجيعيــة مـن قبــل ،  ( أو سبق لى الفـوز بالجائـزة عام  ………….………….</w:t>
      </w:r>
      <w:r w:rsidRPr="007529E9">
        <w:rPr>
          <w:rFonts w:ascii="Sakkal Majalla" w:hAnsi="Sakkal Majalla" w:cs="Sakkal Majalla"/>
          <w:b/>
          <w:bCs/>
          <w:sz w:val="28"/>
          <w:rtl/>
        </w:rPr>
        <w:t xml:space="preserve"> ) ، </w:t>
      </w:r>
      <w:r w:rsidRPr="007529E9">
        <w:rPr>
          <w:rFonts w:ascii="Sakkal Majalla" w:hAnsi="Sakkal Majalla" w:cs="Sakkal Majalla"/>
          <w:sz w:val="28"/>
          <w:rtl/>
        </w:rPr>
        <w:t>كما أن الأبحاث المقدمة لم يسبق ل</w:t>
      </w:r>
      <w:r w:rsidR="008D1D5A">
        <w:rPr>
          <w:rFonts w:ascii="Sakkal Majalla" w:hAnsi="Sakkal Majalla" w:cs="Sakkal Majalla" w:hint="cs"/>
          <w:sz w:val="28"/>
          <w:rtl/>
        </w:rPr>
        <w:t>ي</w:t>
      </w:r>
      <w:r w:rsidRPr="007529E9">
        <w:rPr>
          <w:rFonts w:ascii="Sakkal Majalla" w:hAnsi="Sakkal Majalla" w:cs="Sakkal Majalla"/>
          <w:sz w:val="28"/>
          <w:rtl/>
        </w:rPr>
        <w:t xml:space="preserve"> الفوز بها بأية جائزة أخرى من الأكاديمية  وأقر بمسئوليتى عن صحة كافة ما ورد من بيانات فى الأوراق المقدمة .</w:t>
      </w:r>
    </w:p>
    <w:p w14:paraId="0DF42733" w14:textId="77777777" w:rsidR="007529E9" w:rsidRPr="007529E9" w:rsidRDefault="007529E9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</w:p>
    <w:p w14:paraId="6A9082C7" w14:textId="77777777" w:rsidR="007529E9" w:rsidRPr="007529E9" w:rsidRDefault="007529E9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</w:p>
    <w:p w14:paraId="44F5EF6C" w14:textId="77777777" w:rsidR="007529E9" w:rsidRPr="007529E9" w:rsidRDefault="007529E9" w:rsidP="007529E9">
      <w:pPr>
        <w:pStyle w:val="Heading9"/>
        <w:ind w:left="366" w:right="284" w:firstLine="6946"/>
        <w:rPr>
          <w:rFonts w:ascii="Sakkal Majalla" w:hAnsi="Sakkal Majalla" w:cs="Sakkal Majalla"/>
          <w:sz w:val="28"/>
          <w:szCs w:val="28"/>
        </w:rPr>
      </w:pPr>
    </w:p>
    <w:p w14:paraId="29EEE7FD" w14:textId="77777777" w:rsidR="007529E9" w:rsidRPr="008D1D5A" w:rsidRDefault="007529E9" w:rsidP="007529E9">
      <w:pPr>
        <w:pStyle w:val="Heading9"/>
        <w:ind w:left="366" w:right="284" w:firstLine="6946"/>
        <w:rPr>
          <w:rFonts w:ascii="Sakkal Majalla" w:hAnsi="Sakkal Majalla" w:cs="Sakkal Majalla"/>
          <w:i w:val="0"/>
          <w:iCs w:val="0"/>
          <w:sz w:val="28"/>
          <w:szCs w:val="28"/>
          <w:rtl/>
        </w:rPr>
      </w:pPr>
      <w:r w:rsidRPr="008D1D5A">
        <w:rPr>
          <w:rFonts w:ascii="Sakkal Majalla" w:hAnsi="Sakkal Majalla" w:cs="Sakkal Majalla"/>
          <w:i w:val="0"/>
          <w:iCs w:val="0"/>
          <w:sz w:val="28"/>
          <w:szCs w:val="28"/>
          <w:rtl/>
        </w:rPr>
        <w:t xml:space="preserve">     توقيع المتقدم</w:t>
      </w:r>
    </w:p>
    <w:p w14:paraId="4D46A203" w14:textId="77777777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29C22369" w14:textId="60E09E03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تحريراً فى :     /     / 202</w:t>
      </w:r>
      <w:r w:rsidR="008D1D5A">
        <w:rPr>
          <w:rFonts w:ascii="Sakkal Majalla" w:hAnsi="Sakkal Majalla" w:cs="Sakkal Majalla" w:hint="cs"/>
          <w:b w:val="0"/>
          <w:bCs w:val="0"/>
          <w:sz w:val="28"/>
          <w:rtl/>
        </w:rPr>
        <w:t>3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7529E9">
        <w:rPr>
          <w:rFonts w:ascii="Sakkal Majalla" w:hAnsi="Sakkal Majalla" w:cs="Sakkal Majalla"/>
          <w:sz w:val="28"/>
          <w:rtl/>
        </w:rPr>
        <w:t>م</w:t>
      </w:r>
      <w:r w:rsidRPr="007529E9">
        <w:rPr>
          <w:rFonts w:ascii="Sakkal Majalla" w:hAnsi="Sakkal Majalla" w:cs="Sakkal Majalla"/>
          <w:sz w:val="28"/>
          <w:rtl/>
        </w:rPr>
        <w:tab/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                               </w:t>
      </w:r>
      <w:r w:rsidR="008D1D5A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                                                                      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    [                         ]</w:t>
      </w:r>
    </w:p>
    <w:p w14:paraId="6B17669F" w14:textId="77777777" w:rsidR="0040018C" w:rsidRPr="007529E9" w:rsidRDefault="0040018C" w:rsidP="007529E9">
      <w:pPr>
        <w:jc w:val="center"/>
        <w:rPr>
          <w:rFonts w:ascii="Sakkal Majalla" w:hAnsi="Sakkal Majalla" w:cs="Sakkal Majalla"/>
          <w:sz w:val="28"/>
          <w:rtl/>
        </w:rPr>
      </w:pPr>
    </w:p>
    <w:p w14:paraId="056248FE" w14:textId="77777777" w:rsidR="00487C47" w:rsidRDefault="00487C47" w:rsidP="0040018C">
      <w:pPr>
        <w:spacing w:after="120" w:line="360" w:lineRule="auto"/>
        <w:rPr>
          <w:rFonts w:ascii="Sakkal Majalla" w:hAnsi="Sakkal Majalla" w:cs="Sakkal Majalla"/>
          <w:sz w:val="28"/>
          <w:rtl/>
        </w:rPr>
        <w:sectPr w:rsidR="00487C47" w:rsidSect="00BD6E51">
          <w:headerReference w:type="default" r:id="rId1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7BC8CF27" w14:textId="78EBB3EB" w:rsidR="0040018C" w:rsidRPr="007529E9" w:rsidRDefault="0040018C" w:rsidP="0040018C">
      <w:pPr>
        <w:spacing w:after="120" w:line="360" w:lineRule="auto"/>
        <w:rPr>
          <w:rFonts w:ascii="Sakkal Majalla" w:hAnsi="Sakkal Majalla" w:cs="Sakkal Majalla"/>
          <w:sz w:val="28"/>
          <w:rtl/>
        </w:rPr>
      </w:pPr>
    </w:p>
    <w:p w14:paraId="19559146" w14:textId="77777777" w:rsidR="0040018C" w:rsidRPr="007529E9" w:rsidRDefault="0040018C" w:rsidP="0040018C">
      <w:pPr>
        <w:rPr>
          <w:rFonts w:ascii="Sakkal Majalla" w:hAnsi="Sakkal Majalla" w:cs="Sakkal Majalla"/>
          <w:sz w:val="28"/>
          <w:rtl/>
        </w:rPr>
      </w:pPr>
    </w:p>
    <w:p w14:paraId="328485E7" w14:textId="77777777" w:rsidR="00487C47" w:rsidRPr="00F42D8F" w:rsidRDefault="00487C47" w:rsidP="00487C47">
      <w:pPr>
        <w:pStyle w:val="Heading7"/>
        <w:ind w:left="508" w:hanging="425"/>
        <w:rPr>
          <w:rFonts w:ascii="Sakkal Majalla" w:hAnsi="Sakkal Majalla" w:cs="Sultan bold"/>
          <w:b w:val="0"/>
          <w:bCs w:val="0"/>
          <w:i w:val="0"/>
          <w:iCs w:val="0"/>
          <w:sz w:val="28"/>
          <w:rtl/>
        </w:rPr>
      </w:pPr>
      <w:r w:rsidRPr="00F42D8F">
        <w:rPr>
          <w:rFonts w:ascii="Sakkal Majalla" w:hAnsi="Sakkal Majalla" w:cs="Sultan bold"/>
          <w:b w:val="0"/>
          <w:bCs w:val="0"/>
          <w:i w:val="0"/>
          <w:iCs w:val="0"/>
          <w:sz w:val="28"/>
          <w:rtl/>
        </w:rPr>
        <w:t>السيد الأستاذ  الدكتور /  رئيس أكاديمية البحث العلمى والتكنولوجيــا</w:t>
      </w:r>
    </w:p>
    <w:p w14:paraId="2111B654" w14:textId="77777777" w:rsidR="00487C47" w:rsidRPr="00F42D8F" w:rsidRDefault="00487C47" w:rsidP="00487C47">
      <w:pPr>
        <w:ind w:left="508" w:hanging="425"/>
        <w:jc w:val="lowKashida"/>
        <w:rPr>
          <w:rFonts w:ascii="Sakkal Majalla" w:hAnsi="Sakkal Majalla" w:cs="Sultan bold"/>
          <w:b w:val="0"/>
          <w:bCs w:val="0"/>
          <w:sz w:val="28"/>
          <w:rtl/>
        </w:rPr>
      </w:pPr>
    </w:p>
    <w:p w14:paraId="3F8C6BF7" w14:textId="77777777" w:rsidR="00487C47" w:rsidRPr="00F42D8F" w:rsidRDefault="00487C47" w:rsidP="00487C47">
      <w:pPr>
        <w:pStyle w:val="Heading3"/>
        <w:ind w:left="508" w:hanging="425"/>
        <w:jc w:val="lowKashida"/>
        <w:rPr>
          <w:rFonts w:ascii="Sakkal Majalla" w:hAnsi="Sakkal Majalla" w:cs="Sultan bold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ultan bold"/>
          <w:b w:val="0"/>
          <w:bCs w:val="0"/>
          <w:sz w:val="28"/>
          <w:szCs w:val="28"/>
          <w:rtl/>
        </w:rPr>
        <w:t xml:space="preserve">تحية طيبة .. و بعد ، </w:t>
      </w:r>
    </w:p>
    <w:p w14:paraId="0916A618" w14:textId="77777777" w:rsidR="00487C47" w:rsidRPr="00F42D8F" w:rsidRDefault="00487C47" w:rsidP="00487C47">
      <w:pPr>
        <w:pStyle w:val="Heading3"/>
        <w:ind w:left="508" w:hanging="425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F42D8F">
        <w:rPr>
          <w:rFonts w:ascii="Sakkal Majalla" w:hAnsi="Sakkal Majalla" w:cs="Sakkal Majalla"/>
          <w:sz w:val="28"/>
          <w:szCs w:val="28"/>
          <w:rtl/>
        </w:rPr>
        <w:t xml:space="preserve">     </w:t>
      </w:r>
    </w:p>
    <w:p w14:paraId="44EEA582" w14:textId="3FBD70CC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  <w:lang w:bidi="ar-EG"/>
        </w:rPr>
      </w:pPr>
      <w:r w:rsidRPr="00F42D8F">
        <w:rPr>
          <w:rFonts w:ascii="Sakkal Majalla" w:hAnsi="Sakkal Majalla" w:cs="Sakkal Majalla"/>
          <w:sz w:val="28"/>
          <w:szCs w:val="28"/>
          <w:rtl/>
        </w:rPr>
        <w:t xml:space="preserve">    تشهـد</w:t>
      </w: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كلية / معهد / مركز / هيئة ……………………………………………………………...................................</w:t>
      </w:r>
      <w:r w:rsidR="00F42D8F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bidi="ar-EG"/>
        </w:rPr>
        <w:t>..............</w:t>
      </w:r>
    </w:p>
    <w:p w14:paraId="12504E50" w14:textId="77777777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بأن السيد / …………………………………………………………………………………………………………………………...................  </w:t>
      </w:r>
    </w:p>
    <w:p w14:paraId="2DD8FDA0" w14:textId="77777777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>الوظيفة /  ………………………………………………………………………………………………………………………….....................</w:t>
      </w:r>
    </w:p>
    <w:p w14:paraId="5F49583C" w14:textId="1B69DF27" w:rsidR="00487C47" w:rsidRPr="00F42D8F" w:rsidRDefault="00487C47" w:rsidP="00F42D8F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         المتقدم </w:t>
      </w:r>
      <w:r w:rsidRPr="00F42D8F">
        <w:rPr>
          <w:rFonts w:ascii="Sakkal Majalla" w:hAnsi="Sakkal Majalla" w:cs="Sakkal Majalla"/>
          <w:sz w:val="28"/>
          <w:szCs w:val="28"/>
          <w:rtl/>
        </w:rPr>
        <w:t xml:space="preserve">لجائزة الدولة التشجيعية  </w:t>
      </w: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>بأكاديمية البحث العلمى والتكنولوجي</w:t>
      </w:r>
      <w:r w:rsidR="00F42D8F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>ا</w:t>
      </w:r>
      <w:r w:rsidRPr="00F42D8F">
        <w:rPr>
          <w:rFonts w:ascii="Sakkal Majalla" w:hAnsi="Sakkal Majalla" w:cs="Sakkal Majalla"/>
          <w:sz w:val="28"/>
          <w:szCs w:val="28"/>
          <w:rtl/>
        </w:rPr>
        <w:t xml:space="preserve">  لم توقـع عليه آية جـزاءات تأديبية ، وليس قيد التحقيق .</w:t>
      </w:r>
    </w:p>
    <w:p w14:paraId="1BCAE452" w14:textId="77777777" w:rsidR="00487C47" w:rsidRPr="00F42D8F" w:rsidRDefault="00487C47" w:rsidP="00487C47">
      <w:pPr>
        <w:pStyle w:val="BodyTextIndent"/>
        <w:tabs>
          <w:tab w:val="left" w:pos="792"/>
        </w:tabs>
        <w:spacing w:line="360" w:lineRule="auto"/>
        <w:ind w:firstLine="83"/>
        <w:jc w:val="left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</w:p>
    <w:p w14:paraId="51A5CE31" w14:textId="77777777" w:rsidR="00487C47" w:rsidRPr="00F42D8F" w:rsidRDefault="00487C47" w:rsidP="00487C47">
      <w:pPr>
        <w:pStyle w:val="PlainText"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60E414AD" w14:textId="77777777" w:rsidR="00487C47" w:rsidRPr="00F42D8F" w:rsidRDefault="00487C47" w:rsidP="00487C47">
      <w:pPr>
        <w:pStyle w:val="PlainText"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28FA19C0" w14:textId="77777777" w:rsidR="00487C47" w:rsidRPr="00F42D8F" w:rsidRDefault="00487C47" w:rsidP="00487C47">
      <w:pPr>
        <w:pStyle w:val="PlainText"/>
        <w:ind w:firstLine="2067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يعتمد ،</w:t>
      </w:r>
    </w:p>
    <w:p w14:paraId="1DBA999E" w14:textId="77777777" w:rsidR="00487C47" w:rsidRPr="00F42D8F" w:rsidRDefault="00487C47" w:rsidP="00487C47">
      <w:pPr>
        <w:pStyle w:val="PlainText"/>
        <w:ind w:firstLine="476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AA40516" w14:textId="77777777" w:rsidR="00487C47" w:rsidRPr="00F42D8F" w:rsidRDefault="00487C47" w:rsidP="00487C47">
      <w:pPr>
        <w:pStyle w:val="PlainText"/>
        <w:ind w:firstLine="476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163E9CC" w14:textId="77777777" w:rsidR="00487C47" w:rsidRPr="00F42D8F" w:rsidRDefault="00487C47" w:rsidP="00487C47">
      <w:pPr>
        <w:pStyle w:val="PlainText"/>
        <w:spacing w:line="360" w:lineRule="auto"/>
        <w:ind w:firstLine="362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مسئول</w:t>
      </w: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الجهة المختصة : ………………………………...................</w:t>
      </w:r>
    </w:p>
    <w:p w14:paraId="110CF18E" w14:textId="77777777" w:rsidR="00487C47" w:rsidRPr="00F42D8F" w:rsidRDefault="00487C47" w:rsidP="00487C47">
      <w:pPr>
        <w:pStyle w:val="PlainText"/>
        <w:ind w:firstLine="306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التوقيــــع : ………………………………...................</w:t>
      </w:r>
    </w:p>
    <w:p w14:paraId="389BA223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5A7F27B" w14:textId="77777777" w:rsidR="00487C47" w:rsidRPr="00F42D8F" w:rsidRDefault="00487C47" w:rsidP="00487C47">
      <w:pPr>
        <w:pStyle w:val="PlainText"/>
        <w:ind w:hanging="20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ختم الجهة المختصة :</w:t>
      </w:r>
    </w:p>
    <w:p w14:paraId="570E2363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1B60337" w14:textId="77777777" w:rsidR="004F4741" w:rsidRDefault="004F4741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  <w:sectPr w:rsidR="004F4741" w:rsidSect="00BD6E51">
          <w:headerReference w:type="default" r:id="rId1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54706A79" w14:textId="6B233BB2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7B1982B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3279F41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  <w:rtl/>
        </w:rPr>
      </w:pPr>
    </w:p>
    <w:p w14:paraId="521587B5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1F0417C7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  <w:rtl/>
        </w:rPr>
      </w:pPr>
    </w:p>
    <w:p w14:paraId="7B10EBC8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5332443A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4A70468D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038587DB" w14:textId="77777777" w:rsidR="00864283" w:rsidRDefault="00487C47" w:rsidP="00487C47">
      <w:pPr>
        <w:rPr>
          <w:rFonts w:cs="Simplified Arabic"/>
          <w:b w:val="0"/>
          <w:bCs w:val="0"/>
          <w:sz w:val="16"/>
          <w:szCs w:val="16"/>
          <w:rtl/>
        </w:rPr>
        <w:sectPr w:rsidR="00864283" w:rsidSect="00BD6E51">
          <w:headerReference w:type="default" r:id="rId15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cs="Simplified Arabic"/>
          <w:b w:val="0"/>
          <w:bCs w:val="0"/>
          <w:sz w:val="16"/>
          <w:szCs w:val="16"/>
          <w:rtl/>
        </w:rPr>
        <w:br w:type="page"/>
      </w:r>
    </w:p>
    <w:p w14:paraId="601E567E" w14:textId="458BF6AC" w:rsidR="00864283" w:rsidRDefault="00864283" w:rsidP="00864283">
      <w:pPr>
        <w:pStyle w:val="PlainText"/>
        <w:rPr>
          <w:rFonts w:hAnsi="Courier New" w:cs="SKR HEAD1"/>
          <w:sz w:val="28"/>
          <w:szCs w:val="28"/>
          <w:rtl/>
        </w:rPr>
      </w:pPr>
      <w:r>
        <w:rPr>
          <w:rFonts w:hAnsi="Courier New" w:cs="SKR HEAD2"/>
          <w:noProof/>
          <w:sz w:val="32"/>
          <w:szCs w:val="32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321B05C" wp14:editId="7B83C3EA">
                <wp:simplePos x="0" y="0"/>
                <wp:positionH relativeFrom="page">
                  <wp:posOffset>819150</wp:posOffset>
                </wp:positionH>
                <wp:positionV relativeFrom="paragraph">
                  <wp:posOffset>142875</wp:posOffset>
                </wp:positionV>
                <wp:extent cx="1152525" cy="885825"/>
                <wp:effectExtent l="0" t="0" r="28575" b="2857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885825"/>
                          <a:chOff x="1147" y="1318"/>
                          <a:chExt cx="1584" cy="1872"/>
                        </a:xfrm>
                      </wpg:grpSpPr>
                      <wps:wsp>
                        <wps:cNvPr id="4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7" y="1318"/>
                            <a:ext cx="1584" cy="18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1442"/>
                            <a:ext cx="1428" cy="1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78BC4" w14:textId="77777777" w:rsidR="00864283" w:rsidRDefault="00864283" w:rsidP="00864283">
                              <w:pPr>
                                <w:rPr>
                                  <w:sz w:val="18"/>
                                  <w:szCs w:val="6"/>
                                  <w:rtl/>
                                </w:rPr>
                              </w:pPr>
                            </w:p>
                            <w:p w14:paraId="4B39CFF2" w14:textId="7DA66C4B" w:rsidR="00864283" w:rsidRDefault="00864283" w:rsidP="00864283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</w:rPr>
                                <w:t xml:space="preserve">4 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ص</w:t>
                              </w: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  <w:lang w:bidi="ar-EG"/>
                                </w:rPr>
                                <w:t>ــ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ورة</w:t>
                              </w:r>
                            </w:p>
                            <w:p w14:paraId="03EB4691" w14:textId="082B905C" w:rsidR="00864283" w:rsidRDefault="00864283" w:rsidP="00864283">
                              <w:pPr>
                                <w:pStyle w:val="Heading6"/>
                                <w:jc w:val="center"/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  <w:t>فوتوغرافية</w:t>
                              </w:r>
                              <w:r>
                                <w:rPr>
                                  <w:rFonts w:cs="Traditional Arabic" w:hint="cs"/>
                                  <w:b w:val="0"/>
                                  <w:bCs w:val="0"/>
                                  <w:rtl/>
                                </w:rPr>
                                <w:t xml:space="preserve"> حديثة</w:t>
                              </w:r>
                            </w:p>
                            <w:p w14:paraId="73FEDF5F" w14:textId="77777777" w:rsidR="00864283" w:rsidRDefault="00864283" w:rsidP="00864283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حـديثــة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1B05C" id="Group 44" o:spid="_x0000_s1033" style="position:absolute;left:0;text-align:left;margin-left:64.5pt;margin-top:11.25pt;width:90.75pt;height:69.75pt;z-index:-251651072;mso-position-horizontal-relative:page" coordorigin="1147,1318" coordsize="1584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">
                <v:rect id="Rectangle 3" o:spid="_x0000_s1034" style="position:absolute;left:1147;top:1318;width:158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" fillcolor="silver"/>
                <v:shape id="Text Box 4" o:spid="_x0000_s1035" type="#_x0000_t202" style="position:absolute;left:1252;top:1442;width:1428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" strokeweight="1.5pt">
                  <v:textbox>
                    <w:txbxContent>
                      <w:p w14:paraId="7E778BC4" w14:textId="77777777" w:rsidR="00864283" w:rsidRDefault="00864283" w:rsidP="00864283">
                        <w:pPr>
                          <w:rPr>
                            <w:sz w:val="18"/>
                            <w:szCs w:val="6"/>
                            <w:rtl/>
                          </w:rPr>
                        </w:pPr>
                      </w:p>
                      <w:p w14:paraId="4B39CFF2" w14:textId="7DA66C4B" w:rsidR="00864283" w:rsidRDefault="00864283" w:rsidP="00864283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</w:rPr>
                          <w:t xml:space="preserve">4 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ص</w:t>
                        </w: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  <w:lang w:bidi="ar-EG"/>
                          </w:rPr>
                          <w:t>ــ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ورة</w:t>
                        </w:r>
                      </w:p>
                      <w:p w14:paraId="03EB4691" w14:textId="082B905C" w:rsidR="00864283" w:rsidRDefault="00864283" w:rsidP="00864283">
                        <w:pPr>
                          <w:pStyle w:val="Heading6"/>
                          <w:jc w:val="center"/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</w:pPr>
                        <w:r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  <w:t>فوتوغرافية</w:t>
                        </w:r>
                        <w:r>
                          <w:rPr>
                            <w:rFonts w:cs="Traditional Arabic" w:hint="cs"/>
                            <w:b w:val="0"/>
                            <w:bCs w:val="0"/>
                            <w:rtl/>
                          </w:rPr>
                          <w:t xml:space="preserve"> حديثة</w:t>
                        </w:r>
                      </w:p>
                      <w:p w14:paraId="73FEDF5F" w14:textId="77777777" w:rsidR="00864283" w:rsidRDefault="00864283" w:rsidP="00864283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حـديثــة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C1F58F4" w14:textId="41547521" w:rsidR="00864283" w:rsidRPr="00864283" w:rsidRDefault="00864283" w:rsidP="00864283">
      <w:pPr>
        <w:pStyle w:val="PlainText"/>
        <w:jc w:val="center"/>
        <w:rPr>
          <w:rFonts w:hAnsi="Courier New" w:cs="Sultan bold"/>
          <w:b/>
          <w:bCs/>
          <w:sz w:val="24"/>
          <w:rtl/>
        </w:rPr>
      </w:pPr>
      <w:r w:rsidRPr="00864283">
        <w:rPr>
          <w:rFonts w:hAnsi="Courier New" w:cs="Sultan bold" w:hint="cs"/>
          <w:sz w:val="24"/>
          <w:rtl/>
        </w:rPr>
        <w:t>( استمارة</w:t>
      </w:r>
      <w:r w:rsidRPr="00864283">
        <w:rPr>
          <w:rFonts w:hAnsi="Courier New" w:cs="Sultan bold"/>
          <w:sz w:val="24"/>
          <w:rtl/>
        </w:rPr>
        <w:t xml:space="preserve"> بيانات متقدم</w:t>
      </w:r>
      <w:r w:rsidRPr="00864283">
        <w:rPr>
          <w:rFonts w:hAnsi="Courier New" w:cs="Sultan bold" w:hint="cs"/>
          <w:sz w:val="24"/>
          <w:rtl/>
        </w:rPr>
        <w:t xml:space="preserve">  )</w:t>
      </w:r>
    </w:p>
    <w:p w14:paraId="29A4524C" w14:textId="5D3F6B6C" w:rsidR="00864283" w:rsidRPr="00864283" w:rsidRDefault="00864283" w:rsidP="00864283">
      <w:pPr>
        <w:pStyle w:val="PlainText"/>
        <w:jc w:val="right"/>
        <w:rPr>
          <w:rFonts w:hAnsi="Courier New" w:cs="Sultan bold"/>
          <w:sz w:val="24"/>
          <w:u w:val="single"/>
        </w:rPr>
      </w:pPr>
    </w:p>
    <w:tbl>
      <w:tblPr>
        <w:bidiVisual/>
        <w:tblW w:w="0" w:type="auto"/>
        <w:tblInd w:w="2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75"/>
        <w:gridCol w:w="1077"/>
        <w:gridCol w:w="2603"/>
      </w:tblGrid>
      <w:tr w:rsidR="00864283" w:rsidRPr="00864283" w14:paraId="40527A6A" w14:textId="77777777" w:rsidTr="00864283">
        <w:trPr>
          <w:trHeight w:val="349"/>
        </w:trPr>
        <w:tc>
          <w:tcPr>
            <w:tcW w:w="1275" w:type="dxa"/>
            <w:tcBorders>
              <w:right w:val="double" w:sz="4" w:space="0" w:color="auto"/>
            </w:tcBorders>
          </w:tcPr>
          <w:p w14:paraId="1FF5F64B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رقم القيد</w:t>
            </w:r>
          </w:p>
        </w:tc>
        <w:tc>
          <w:tcPr>
            <w:tcW w:w="1077" w:type="dxa"/>
            <w:tcBorders>
              <w:left w:val="double" w:sz="4" w:space="0" w:color="auto"/>
              <w:right w:val="single" w:sz="4" w:space="0" w:color="auto"/>
            </w:tcBorders>
          </w:tcPr>
          <w:p w14:paraId="39F65611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  <w:rtl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14:paraId="3A509435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خاص بالإدارة العامة للجوائز</w:t>
            </w:r>
          </w:p>
        </w:tc>
      </w:tr>
    </w:tbl>
    <w:p w14:paraId="372F0116" w14:textId="77777777" w:rsidR="00864283" w:rsidRPr="00864283" w:rsidRDefault="00864283" w:rsidP="00864283">
      <w:pPr>
        <w:pStyle w:val="PlainText"/>
        <w:ind w:left="281" w:right="142" w:hanging="142"/>
        <w:rPr>
          <w:rFonts w:ascii="Sakkal Majalla" w:hAnsi="Sakkal Majalla" w:cs="Sakkal Majalla"/>
          <w:sz w:val="22"/>
          <w:szCs w:val="22"/>
          <w:u w:val="single"/>
          <w:rtl/>
        </w:rPr>
      </w:pPr>
      <w:r w:rsidRPr="00864283">
        <w:rPr>
          <w:rFonts w:ascii="Sakkal Majalla" w:hAnsi="Sakkal Majalla" w:cs="Sakkal Majalla"/>
          <w:sz w:val="22"/>
          <w:szCs w:val="22"/>
          <w:u w:val="single"/>
          <w:rtl/>
        </w:rPr>
        <w:t xml:space="preserve">مايلى يملئ بمعرفة المرشح  بكل دقة ووضوح وعلى مسئوليته الخاصة للأهمية :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560"/>
        <w:gridCol w:w="567"/>
        <w:gridCol w:w="1417"/>
        <w:gridCol w:w="709"/>
        <w:gridCol w:w="1559"/>
        <w:gridCol w:w="567"/>
        <w:gridCol w:w="1559"/>
        <w:gridCol w:w="533"/>
      </w:tblGrid>
      <w:tr w:rsidR="00864283" w:rsidRPr="00864283" w14:paraId="32EBDDFF" w14:textId="77777777" w:rsidTr="002D7485">
        <w:trPr>
          <w:jc w:val="center"/>
        </w:trPr>
        <w:tc>
          <w:tcPr>
            <w:tcW w:w="138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4974E6" w14:textId="77777777" w:rsidR="00864283" w:rsidRPr="00864283" w:rsidRDefault="00864283" w:rsidP="002D7485">
            <w:pPr>
              <w:pStyle w:val="PlainText"/>
              <w:spacing w:before="120" w:after="120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جـوائز العلـــوم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4F1C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الرياضية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5977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EC0B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الفيزيقية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F56F5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E39A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الجيولوجية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34251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002E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الكيميائية</w:t>
            </w:r>
          </w:p>
        </w:tc>
        <w:tc>
          <w:tcPr>
            <w:tcW w:w="53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7CE2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864283" w:rsidRPr="00864283" w14:paraId="498CAFAC" w14:textId="77777777" w:rsidTr="002D7485">
        <w:trPr>
          <w:jc w:val="center"/>
        </w:trPr>
        <w:tc>
          <w:tcPr>
            <w:tcW w:w="138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04BFE" w14:textId="77777777" w:rsidR="00864283" w:rsidRPr="00864283" w:rsidRDefault="00864283" w:rsidP="002D7485">
            <w:pPr>
              <w:pStyle w:val="PlainText"/>
              <w:spacing w:before="120" w:after="120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0646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البيولوجية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D6B57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E67C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الزراعية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602E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57CB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الطبية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9C95C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944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الهندسية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8A668B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</w:tbl>
    <w:p w14:paraId="353C36C5" w14:textId="77777777" w:rsidR="00864283" w:rsidRPr="00864283" w:rsidRDefault="00864283" w:rsidP="00864283">
      <w:pPr>
        <w:pStyle w:val="PlainText"/>
        <w:shd w:val="clear" w:color="auto" w:fill="C0C0C0"/>
        <w:rPr>
          <w:rFonts w:ascii="Sakkal Majalla" w:hAnsi="Sakkal Majalla" w:cs="Sakkal Majalla"/>
          <w:sz w:val="22"/>
          <w:szCs w:val="22"/>
          <w:u w:val="single"/>
          <w:rtl/>
        </w:rPr>
      </w:pPr>
      <w:r w:rsidRPr="00864283">
        <w:rPr>
          <w:rFonts w:ascii="Sakkal Majalla" w:hAnsi="Sakkal Majalla" w:cs="Sakkal Majalla"/>
          <w:b/>
          <w:bCs/>
          <w:sz w:val="22"/>
          <w:szCs w:val="22"/>
          <w:shd w:val="clear" w:color="auto" w:fill="A6A6A6"/>
          <w:rtl/>
        </w:rPr>
        <w:t xml:space="preserve">    </w:t>
      </w:r>
      <w:r w:rsidRPr="00864283">
        <w:rPr>
          <w:rFonts w:ascii="Sakkal Majalla" w:hAnsi="Sakkal Majalla" w:cs="Sakkal Majalla"/>
          <w:b/>
          <w:bCs/>
          <w:sz w:val="22"/>
          <w:szCs w:val="22"/>
          <w:shd w:val="clear" w:color="auto" w:fill="FFFFFF"/>
          <w:rtl/>
        </w:rPr>
        <w:t xml:space="preserve">  </w:t>
      </w:r>
      <w:r w:rsidRPr="00864283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>أو</w:t>
      </w:r>
      <w:r w:rsidRPr="00864283">
        <w:rPr>
          <w:rFonts w:ascii="Sakkal Majalla" w:hAnsi="Sakkal Majalla" w:cs="Sakkal Majalla"/>
          <w:color w:val="FFFFFF"/>
          <w:sz w:val="22"/>
          <w:szCs w:val="22"/>
          <w:shd w:val="clear" w:color="auto" w:fill="FFFFFF"/>
          <w:rtl/>
        </w:rPr>
        <w:t>.</w:t>
      </w:r>
      <w:r w:rsidRPr="00864283">
        <w:rPr>
          <w:rFonts w:ascii="Sakkal Majalla" w:hAnsi="Sakkal Majalla" w:cs="Sakkal Majalla"/>
          <w:sz w:val="22"/>
          <w:szCs w:val="22"/>
          <w:rtl/>
        </w:rPr>
        <w:t xml:space="preserve">     </w:t>
      </w:r>
      <w:r w:rsidRPr="00864283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      </w:t>
      </w:r>
      <w:r w:rsidRPr="00864283">
        <w:rPr>
          <w:rFonts w:ascii="Sakkal Majalla" w:hAnsi="Sakkal Majalla" w:cs="Sakkal Majalla"/>
          <w:sz w:val="22"/>
          <w:szCs w:val="22"/>
          <w:rtl/>
        </w:rPr>
        <w:t xml:space="preserve"> </w:t>
      </w:r>
    </w:p>
    <w:tbl>
      <w:tblPr>
        <w:bidiVisual/>
        <w:tblW w:w="9888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559"/>
        <w:gridCol w:w="567"/>
        <w:gridCol w:w="1559"/>
        <w:gridCol w:w="567"/>
        <w:gridCol w:w="1276"/>
        <w:gridCol w:w="567"/>
        <w:gridCol w:w="1559"/>
        <w:gridCol w:w="568"/>
      </w:tblGrid>
      <w:tr w:rsidR="00864283" w:rsidRPr="00864283" w14:paraId="308E1F2A" w14:textId="77777777" w:rsidTr="00864283">
        <w:trPr>
          <w:trHeight w:val="650"/>
        </w:trPr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620E02E0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جـوائز العلـــوم التكنولوجية المتفدمة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912703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الأساسية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927D8D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E74D6F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الزراعية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92728A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410275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العلوم الطبية 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0812AD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C15E5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الهندسية</w:t>
            </w:r>
          </w:p>
        </w:tc>
        <w:tc>
          <w:tcPr>
            <w:tcW w:w="5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4C6A13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</w:tbl>
    <w:p w14:paraId="574E53F1" w14:textId="77777777" w:rsidR="00864283" w:rsidRPr="00864283" w:rsidRDefault="00864283" w:rsidP="00864283">
      <w:pPr>
        <w:pStyle w:val="BodyText"/>
        <w:numPr>
          <w:ilvl w:val="0"/>
          <w:numId w:val="15"/>
        </w:numPr>
        <w:spacing w:line="240" w:lineRule="auto"/>
        <w:ind w:left="508" w:hanging="425"/>
        <w:jc w:val="both"/>
        <w:rPr>
          <w:rFonts w:ascii="Sakkal Majalla" w:hAnsi="Sakkal Majalla" w:cs="Sakkal Majalla"/>
          <w:sz w:val="22"/>
          <w:szCs w:val="22"/>
        </w:rPr>
      </w:pPr>
      <w:r w:rsidRPr="00864283">
        <w:rPr>
          <w:rFonts w:ascii="Sakkal Majalla" w:hAnsi="Sakkal Majalla" w:cs="Sakkal Majalla"/>
          <w:sz w:val="22"/>
          <w:szCs w:val="22"/>
          <w:rtl/>
        </w:rPr>
        <w:t xml:space="preserve">يختار مجال واحد فقط  ، ويكتب فرع العلم بين القوسين فى حالة إختيار مجال العلوم الأساسية : </w:t>
      </w:r>
      <w:r w:rsidRPr="00864283">
        <w:rPr>
          <w:rFonts w:ascii="Sakkal Majalla" w:hAnsi="Sakkal Majalla" w:cs="Sakkal Majalla"/>
          <w:sz w:val="22"/>
          <w:szCs w:val="22"/>
        </w:rPr>
        <w:t>]</w:t>
      </w:r>
      <w:r w:rsidRPr="00864283">
        <w:rPr>
          <w:rFonts w:ascii="Sakkal Majalla" w:hAnsi="Sakkal Majalla" w:cs="Sakkal Majalla"/>
          <w:sz w:val="22"/>
          <w:szCs w:val="22"/>
          <w:rtl/>
        </w:rPr>
        <w:t>……………………………</w:t>
      </w:r>
      <w:r w:rsidRPr="00864283">
        <w:rPr>
          <w:rFonts w:ascii="Sakkal Majalla" w:hAnsi="Sakkal Majalla" w:cs="Sakkal Majalla"/>
          <w:sz w:val="22"/>
          <w:szCs w:val="22"/>
        </w:rPr>
        <w:t>[</w:t>
      </w:r>
    </w:p>
    <w:p w14:paraId="72F71B8A" w14:textId="77777777" w:rsidR="00864283" w:rsidRPr="00864283" w:rsidRDefault="00864283" w:rsidP="00864283">
      <w:pPr>
        <w:pStyle w:val="PlainText"/>
        <w:shd w:val="clear" w:color="auto" w:fill="C0C0C0"/>
        <w:jc w:val="center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7436"/>
      </w:tblGrid>
      <w:tr w:rsidR="00864283" w:rsidRPr="00864283" w14:paraId="63D70BD9" w14:textId="77777777" w:rsidTr="002D7485">
        <w:trPr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CE878E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اسم المتقدم رباعى </w:t>
            </w:r>
          </w:p>
        </w:tc>
        <w:tc>
          <w:tcPr>
            <w:tcW w:w="743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3858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4BEE6251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360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711"/>
        <w:gridCol w:w="1792"/>
      </w:tblGrid>
      <w:tr w:rsidR="00864283" w:rsidRPr="00864283" w14:paraId="2531CAA4" w14:textId="77777777" w:rsidTr="002D7485">
        <w:trPr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33E9924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الرقم القومى للبطاقة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5BA24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2DC8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324FF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F317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8779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1D1C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48751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FB724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E188C3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892E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37AD1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F8F04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25A25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7D29ED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7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240B2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جهة الإصدار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C8C5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0237BCEA" w14:textId="77777777" w:rsidR="00864283" w:rsidRPr="00864283" w:rsidRDefault="00864283" w:rsidP="00864283">
      <w:pPr>
        <w:shd w:val="clear" w:color="auto" w:fill="CCCCCC"/>
        <w:rPr>
          <w:rFonts w:ascii="Sakkal Majalla" w:eastAsia="SimSun" w:hAnsi="Sakkal Majalla" w:cs="Sakkal Majalla"/>
          <w:b w:val="0"/>
          <w:sz w:val="22"/>
          <w:szCs w:val="22"/>
          <w:rtl/>
          <w:lang w:eastAsia="zh-CN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450"/>
        <w:gridCol w:w="450"/>
        <w:gridCol w:w="450"/>
        <w:gridCol w:w="453"/>
        <w:gridCol w:w="450"/>
        <w:gridCol w:w="450"/>
        <w:gridCol w:w="450"/>
        <w:gridCol w:w="450"/>
        <w:gridCol w:w="451"/>
        <w:gridCol w:w="450"/>
        <w:gridCol w:w="450"/>
        <w:gridCol w:w="450"/>
        <w:gridCol w:w="450"/>
        <w:gridCol w:w="80"/>
        <w:gridCol w:w="370"/>
        <w:gridCol w:w="450"/>
        <w:gridCol w:w="450"/>
        <w:gridCol w:w="450"/>
        <w:gridCol w:w="450"/>
        <w:gridCol w:w="451"/>
      </w:tblGrid>
      <w:tr w:rsidR="00864283" w:rsidRPr="00864283" w14:paraId="4427FA34" w14:textId="77777777" w:rsidTr="002D7485">
        <w:trPr>
          <w:jc w:val="center"/>
        </w:trPr>
        <w:tc>
          <w:tcPr>
            <w:tcW w:w="16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570D7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رقم حساب البنك</w:t>
            </w:r>
          </w:p>
        </w:tc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3BE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F959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5E3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FD9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301C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A48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CE2E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93A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627B2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94F4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844D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48FE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0FDB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3025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CC247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60A5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8733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F7FDB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CDF47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864283" w:rsidRPr="00864283" w14:paraId="322C1DA2" w14:textId="77777777" w:rsidTr="002D7485">
        <w:trPr>
          <w:jc w:val="center"/>
        </w:trPr>
        <w:tc>
          <w:tcPr>
            <w:tcW w:w="16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CB68497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اسم البنك </w:t>
            </w:r>
          </w:p>
        </w:tc>
        <w:tc>
          <w:tcPr>
            <w:tcW w:w="4504" w:type="dxa"/>
            <w:gridSpan w:val="10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1097DAF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275A7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فرع البنك</w:t>
            </w:r>
          </w:p>
        </w:tc>
        <w:tc>
          <w:tcPr>
            <w:tcW w:w="2621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69AC3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61798DD1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733"/>
        <w:gridCol w:w="1275"/>
        <w:gridCol w:w="1418"/>
        <w:gridCol w:w="1559"/>
        <w:gridCol w:w="3489"/>
      </w:tblGrid>
      <w:tr w:rsidR="00864283" w:rsidRPr="00864283" w14:paraId="41726CF7" w14:textId="77777777" w:rsidTr="002D7485">
        <w:trPr>
          <w:cantSplit/>
          <w:jc w:val="center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426D1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تاريخ الميـــــلاد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5F968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اليوم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1E48A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الشـــهر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D519F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الســــنة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0E7A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جهة الميـــــلاد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4A95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864283" w:rsidRPr="00864283" w14:paraId="45E9CA98" w14:textId="77777777" w:rsidTr="002D7485">
        <w:trPr>
          <w:cantSplit/>
          <w:jc w:val="center"/>
        </w:trPr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CB1632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1F6D88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9CD6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E0AB254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8115C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EF641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</w:tr>
    </w:tbl>
    <w:p w14:paraId="350DFECA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3402"/>
        <w:gridCol w:w="1559"/>
        <w:gridCol w:w="3500"/>
      </w:tblGrid>
      <w:tr w:rsidR="00864283" w:rsidRPr="00864283" w14:paraId="0A00E83A" w14:textId="77777777" w:rsidTr="002D7485">
        <w:trPr>
          <w:cantSplit/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4F44F7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خــريج جامعـــة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B9A72E2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4F36275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كليــــــة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8FE2E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5FD9BBFB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</w:rPr>
      </w:pPr>
    </w:p>
    <w:tbl>
      <w:tblPr>
        <w:bidiVisual/>
        <w:tblW w:w="101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70"/>
        <w:gridCol w:w="1102"/>
        <w:gridCol w:w="740"/>
        <w:gridCol w:w="1032"/>
        <w:gridCol w:w="709"/>
        <w:gridCol w:w="1984"/>
        <w:gridCol w:w="851"/>
        <w:gridCol w:w="2212"/>
      </w:tblGrid>
      <w:tr w:rsidR="00864283" w:rsidRPr="00864283" w14:paraId="444902EE" w14:textId="77777777" w:rsidTr="002D7485">
        <w:trPr>
          <w:cantSplit/>
          <w:trHeight w:val="585"/>
          <w:jc w:val="center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F0D6DE4" w14:textId="77777777" w:rsidR="00864283" w:rsidRPr="00864283" w:rsidRDefault="00864283" w:rsidP="002D7485">
            <w:pPr>
              <w:pStyle w:val="PlainText"/>
              <w:ind w:left="3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الدرجة العلمية</w:t>
            </w:r>
          </w:p>
        </w:tc>
        <w:tc>
          <w:tcPr>
            <w:tcW w:w="6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D9847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مدرس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7841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أستاذ مساعد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CF0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أستاذ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0964D9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أستاذ متفرغ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E7DD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كلية</w:t>
            </w:r>
          </w:p>
          <w:p w14:paraId="1ADEBD5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معهد</w:t>
            </w:r>
          </w:p>
          <w:p w14:paraId="6E12350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شعبة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B883A02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6460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جامعـة</w:t>
            </w:r>
          </w:p>
          <w:p w14:paraId="0B5A4D13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هيـــئة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B780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864283" w:rsidRPr="00864283" w14:paraId="2A0FFF1C" w14:textId="77777777" w:rsidTr="002D7485">
        <w:trPr>
          <w:cantSplit/>
          <w:jc w:val="center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02427F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31BDDA67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707A3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0D267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6489433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4D10E" w14:textId="77777777" w:rsidR="00864283" w:rsidRPr="00864283" w:rsidRDefault="00864283" w:rsidP="002D7485">
            <w:pPr>
              <w:pStyle w:val="PlainText"/>
              <w:rPr>
                <w:rFonts w:ascii="Sakkal Majalla" w:hAnsi="Sakkal Majalla" w:cs="Sakkal Majalla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534B66A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6E06B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C3AFE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</w:tr>
    </w:tbl>
    <w:p w14:paraId="42BAB109" w14:textId="77777777" w:rsidR="00864283" w:rsidRPr="00864283" w:rsidRDefault="00864283" w:rsidP="00864283">
      <w:pPr>
        <w:pStyle w:val="PlainText"/>
        <w:shd w:val="clear" w:color="auto" w:fill="C0C0C0"/>
        <w:ind w:left="281" w:right="142" w:hanging="283"/>
        <w:jc w:val="lowKashida"/>
        <w:rPr>
          <w:rFonts w:ascii="Sakkal Majalla" w:hAnsi="Sakkal Majalla" w:cs="Sakkal Majalla"/>
          <w:sz w:val="22"/>
          <w:szCs w:val="22"/>
          <w:rtl/>
        </w:rPr>
      </w:pPr>
      <w:r w:rsidRPr="00864283">
        <w:rPr>
          <w:rFonts w:ascii="Sakkal Majalla" w:hAnsi="Sakkal Majalla" w:cs="Sakkal Majalla"/>
          <w:sz w:val="22"/>
          <w:szCs w:val="22"/>
          <w:shd w:val="clear" w:color="auto" w:fill="BFBFBF"/>
          <w:rtl/>
        </w:rPr>
        <w:t xml:space="preserve">    </w:t>
      </w:r>
      <w:r w:rsidRPr="00864283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 أو </w:t>
      </w:r>
      <w:r w:rsidRPr="00864283">
        <w:rPr>
          <w:rFonts w:ascii="Sakkal Majalla" w:hAnsi="Sakkal Majalla" w:cs="Sakkal Majalla"/>
          <w:color w:val="FFFFFF"/>
          <w:sz w:val="22"/>
          <w:szCs w:val="22"/>
          <w:shd w:val="clear" w:color="auto" w:fill="FFFFFF"/>
          <w:rtl/>
        </w:rPr>
        <w:t>.</w:t>
      </w:r>
      <w:r w:rsidRPr="00864283">
        <w:rPr>
          <w:rFonts w:ascii="Sakkal Majalla" w:hAnsi="Sakkal Majalla" w:cs="Sakkal Majalla"/>
          <w:color w:val="FFFFFF"/>
          <w:sz w:val="22"/>
          <w:szCs w:val="22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8451"/>
      </w:tblGrid>
      <w:tr w:rsidR="00864283" w:rsidRPr="00864283" w14:paraId="39127422" w14:textId="77777777" w:rsidTr="002D7485">
        <w:trPr>
          <w:jc w:val="center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F26744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الوظيفــــــة</w:t>
            </w:r>
          </w:p>
        </w:tc>
        <w:tc>
          <w:tcPr>
            <w:tcW w:w="84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1475847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13FE1C1D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567"/>
        <w:gridCol w:w="850"/>
        <w:gridCol w:w="709"/>
        <w:gridCol w:w="992"/>
        <w:gridCol w:w="992"/>
        <w:gridCol w:w="1418"/>
        <w:gridCol w:w="850"/>
        <w:gridCol w:w="2497"/>
      </w:tblGrid>
      <w:tr w:rsidR="00864283" w:rsidRPr="00864283" w14:paraId="610B5C29" w14:textId="77777777" w:rsidTr="002D7485">
        <w:trPr>
          <w:cantSplit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6893D42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عنـــــوان</w:t>
            </w:r>
          </w:p>
          <w:p w14:paraId="29FFD3B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المراسلة</w:t>
            </w: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9B293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رقم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499D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F21F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شارع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0874F3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77B5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مديــنة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3FB4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64283" w:rsidRPr="00864283" w14:paraId="47110A12" w14:textId="77777777" w:rsidTr="002D7485">
        <w:trPr>
          <w:cantSplit/>
          <w:jc w:val="center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DB766D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AEBC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الرقم البريدى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AD6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E10F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ص . 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5EE339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F045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محافظة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69CF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73BC39EA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  <w:lang w:bidi="ar-EG"/>
        </w:rPr>
      </w:pPr>
    </w:p>
    <w:tbl>
      <w:tblPr>
        <w:bidiVisual/>
        <w:tblW w:w="101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2"/>
        <w:gridCol w:w="850"/>
        <w:gridCol w:w="851"/>
        <w:gridCol w:w="1843"/>
        <w:gridCol w:w="708"/>
        <w:gridCol w:w="1701"/>
        <w:gridCol w:w="1769"/>
        <w:gridCol w:w="162"/>
      </w:tblGrid>
      <w:tr w:rsidR="00864283" w:rsidRPr="00864283" w14:paraId="6F7B1910" w14:textId="77777777" w:rsidTr="00864283">
        <w:trPr>
          <w:gridAfter w:val="1"/>
          <w:wAfter w:w="162" w:type="dxa"/>
          <w:trHeight w:val="425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706BCFF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تليفـون</w:t>
            </w:r>
          </w:p>
          <w:p w14:paraId="788D473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منــــزل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12AB8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500C1D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تليفون</w:t>
            </w:r>
          </w:p>
          <w:p w14:paraId="691A2023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عمــــل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4FCB4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23690ED" w14:textId="77777777" w:rsidR="00864283" w:rsidRPr="00864283" w:rsidRDefault="00864283" w:rsidP="002D7485">
            <w:pPr>
              <w:pStyle w:val="PlainText"/>
              <w:ind w:left="281" w:hanging="283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موبايل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262B30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64283" w:rsidRPr="00864283" w14:paraId="0A5FF599" w14:textId="77777777" w:rsidTr="00864283">
        <w:trPr>
          <w:gridAfter w:val="1"/>
          <w:wAfter w:w="162" w:type="dxa"/>
          <w:trHeight w:val="426"/>
          <w:jc w:val="center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07D6EE0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36F27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9BF499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D036BB9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485F63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E80483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  <w:rtl/>
              </w:rPr>
            </w:pPr>
          </w:p>
        </w:tc>
      </w:tr>
      <w:tr w:rsidR="00864283" w:rsidRPr="00864283" w14:paraId="4E3DDC53" w14:textId="77777777" w:rsidTr="00864283">
        <w:trPr>
          <w:trHeight w:val="325"/>
          <w:jc w:val="center"/>
        </w:trPr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E5DB338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البريد الإلكترونى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B12D82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</w:rPr>
              <w:t xml:space="preserve">       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B969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EG"/>
              </w:rPr>
            </w:pPr>
            <w:r w:rsidRPr="00864283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E-mail</w:t>
            </w:r>
          </w:p>
        </w:tc>
      </w:tr>
    </w:tbl>
    <w:tbl>
      <w:tblPr>
        <w:tblpPr w:leftFromText="180" w:rightFromText="180" w:vertAnchor="text" w:horzAnchor="margin" w:tblpXSpec="center" w:tblpY="18"/>
        <w:bidiVisual/>
        <w:tblW w:w="10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779"/>
        <w:gridCol w:w="780"/>
        <w:gridCol w:w="992"/>
        <w:gridCol w:w="1843"/>
        <w:gridCol w:w="3914"/>
      </w:tblGrid>
      <w:tr w:rsidR="00864283" w:rsidRPr="00864283" w14:paraId="44B9FEFF" w14:textId="77777777" w:rsidTr="00864283">
        <w:trPr>
          <w:cantSplit/>
          <w:trHeight w:val="357"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0757933" w14:textId="77777777" w:rsidR="00864283" w:rsidRPr="00864283" w:rsidRDefault="00864283" w:rsidP="00864283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lang w:bidi="ar-EG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تاريخ التقدم</w:t>
            </w:r>
          </w:p>
        </w:tc>
        <w:tc>
          <w:tcPr>
            <w:tcW w:w="77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5B77E9A" w14:textId="77777777" w:rsidR="00864283" w:rsidRPr="00864283" w:rsidRDefault="00864283" w:rsidP="00864283">
            <w:pPr>
              <w:pStyle w:val="PlainText"/>
              <w:ind w:left="281" w:hanging="283"/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0DB6D" w14:textId="77777777" w:rsidR="00864283" w:rsidRPr="00864283" w:rsidRDefault="00864283" w:rsidP="00864283">
            <w:pPr>
              <w:pStyle w:val="PlainText"/>
              <w:ind w:left="281" w:hanging="283"/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96E9347" w14:textId="77777777" w:rsidR="00864283" w:rsidRPr="00864283" w:rsidRDefault="00864283" w:rsidP="00864283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lang w:bidi="ar-EG"/>
              </w:rPr>
            </w:pPr>
            <w:r w:rsidRPr="00864283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2023</w:t>
            </w:r>
          </w:p>
        </w:tc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214EAD9" w14:textId="77777777" w:rsidR="00864283" w:rsidRPr="00864283" w:rsidRDefault="00864283" w:rsidP="00864283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توقيع المتقدم</w:t>
            </w:r>
          </w:p>
        </w:tc>
        <w:tc>
          <w:tcPr>
            <w:tcW w:w="391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78281CA" w14:textId="77777777" w:rsidR="00864283" w:rsidRPr="00864283" w:rsidRDefault="00864283" w:rsidP="00864283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3D95CA43" w14:textId="77777777" w:rsidR="006515D0" w:rsidRDefault="006515D0" w:rsidP="00487C47">
      <w:pPr>
        <w:rPr>
          <w:rFonts w:ascii="Sakkal Majalla" w:hAnsi="Sakkal Majalla" w:cs="Sakkal Majalla"/>
          <w:rtl/>
          <w:lang w:val="en-GB"/>
        </w:rPr>
        <w:sectPr w:rsidR="006515D0" w:rsidSect="00BD6E51">
          <w:headerReference w:type="default" r:id="rId16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D214894" w14:textId="77777777" w:rsidR="0040018C" w:rsidRDefault="0040018C" w:rsidP="00487C47">
      <w:pPr>
        <w:rPr>
          <w:rFonts w:ascii="Sakkal Majalla" w:hAnsi="Sakkal Majalla" w:cs="Sakkal Majalla"/>
          <w:rtl/>
          <w:lang w:val="en-GB"/>
        </w:rPr>
      </w:pPr>
    </w:p>
    <w:p w14:paraId="63B4CB3F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D4E855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A4128F3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228C2E0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26225FC0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497DF18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CDA6144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114AE61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4F15FB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3ECCE2B9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2FA2E808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684545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1E094A43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E496E77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AE89AC1" w14:textId="77777777" w:rsid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CAF6AD1" w14:textId="77777777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  <w:sectPr w:rsidR="00E238B7" w:rsidSect="00BD6E51">
          <w:headerReference w:type="default" r:id="rId17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52893CEE" w14:textId="6D1F1682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</w:pPr>
    </w:p>
    <w:p w14:paraId="5EABA496" w14:textId="77777777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F92074B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4192530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CEB4EA9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BE82C4E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D3A7E47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4596213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8C2B2DB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91BB840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E1A0615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6557073A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02F0F9C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9A0E6A6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0E360DCC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2B337A5F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673A09D6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45D0E4A8" w14:textId="77777777" w:rsid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082ED369" w14:textId="77777777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  <w:sectPr w:rsidR="004B43C7" w:rsidSect="00BD6E51">
          <w:headerReference w:type="default" r:id="rId1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4330A390" w14:textId="065F117E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</w:pPr>
    </w:p>
    <w:p w14:paraId="3264BCCA" w14:textId="77777777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229734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01FE63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FA3BB1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E42994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FD7C3B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F93CDD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25C4AD9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9F5B4EC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95CB40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7ED8CC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32EC2D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B1E8D36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CF3F56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5C274B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4F9974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113E28C1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D4E30B9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C79FD9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ADA3F6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34D3562" w14:textId="77777777" w:rsid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5B23945" w14:textId="77777777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  <w:sectPr w:rsidR="00F17140" w:rsidSect="00BD6E51">
          <w:headerReference w:type="default" r:id="rId19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4CCCBE62" w14:textId="4207F0EB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</w:pPr>
    </w:p>
    <w:p w14:paraId="7FE0DDA7" w14:textId="77777777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68E4036A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98FADE6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5E9183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4BCE273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385E70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3EB8D8D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6D5BB7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4A269D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5D5FFC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3F1E99D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1BB7E8FB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EA29637" w14:textId="77777777" w:rsidR="002076BD" w:rsidRDefault="002076BD" w:rsidP="002076BD">
      <w:pPr>
        <w:tabs>
          <w:tab w:val="left" w:pos="2556"/>
        </w:tabs>
        <w:rPr>
          <w:rFonts w:ascii="Sakkal Majalla" w:hAnsi="Sakkal Majalla" w:cs="Sakkal Majalla"/>
          <w:rtl/>
          <w:lang w:val="en-GB"/>
        </w:rPr>
        <w:sectPr w:rsidR="002076BD" w:rsidSect="00BD6E51">
          <w:headerReference w:type="default" r:id="rId2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158A421D" w14:textId="22BFAED3" w:rsidR="00F17140" w:rsidRPr="00F17140" w:rsidRDefault="00F17140" w:rsidP="002076BD">
      <w:pPr>
        <w:tabs>
          <w:tab w:val="left" w:pos="2556"/>
        </w:tabs>
        <w:rPr>
          <w:rFonts w:ascii="Sakkal Majalla" w:hAnsi="Sakkal Majalla" w:cs="Sakkal Majalla"/>
          <w:rtl/>
          <w:lang w:val="en-GB"/>
        </w:rPr>
      </w:pPr>
    </w:p>
    <w:p w14:paraId="3356E6D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F3E440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379659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19D436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16BF8B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922149A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CA3E0E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0BB677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E741F9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B173A9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7FCB2AC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17D3A58" w14:textId="7777777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  <w:sectPr w:rsidR="00F17140" w:rsidSect="00BD6E51">
          <w:headerReference w:type="default" r:id="rId21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2870AFC8" w14:textId="5849C7A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</w:pPr>
    </w:p>
    <w:p w14:paraId="431DD6DA" w14:textId="7777777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E451304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98CF7C0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4F8C117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3B44D01C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7BA1532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EF049CC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4C05C6E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2F560AF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7B5D6BE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5D1756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0832A80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6082A06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3DD4124" w14:textId="77777777" w:rsid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C406E16" w14:textId="77777777" w:rsidR="00031164" w:rsidRDefault="00031164" w:rsidP="00031164">
      <w:pPr>
        <w:tabs>
          <w:tab w:val="left" w:pos="733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237D784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7A84096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BEAC345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C1A9712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6331076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A7CF5CA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21A2E997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3C073B8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40A05D5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0364533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363541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D58C2FC" w14:textId="77777777" w:rsid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F18AE4B" w14:textId="77777777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  <w:sectPr w:rsidR="00031164" w:rsidSect="00BD6E51">
          <w:headerReference w:type="default" r:id="rId22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39284E2A" w14:textId="1E91EC08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</w:pPr>
    </w:p>
    <w:p w14:paraId="45217357" w14:textId="77777777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3E58C1F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EAFCD40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7060397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6708A588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96828D5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F8FF2E4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87817AF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0AA24B2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5113276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1C0C1A6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10EE2FB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7042278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3E9024A" w14:textId="77777777" w:rsid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31921EA" w14:textId="77777777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25072EF5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076FD1EE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7F186ECB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4F632E70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3B361FAC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461AA625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3D8C3F56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2499717C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6EF7DD22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1F2D573D" w14:textId="77777777" w:rsid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6C2D87B9" w14:textId="77777777" w:rsidR="006C4FAB" w:rsidRDefault="006C4FAB" w:rsidP="006C4FAB">
      <w:pPr>
        <w:jc w:val="center"/>
        <w:rPr>
          <w:rFonts w:ascii="Sakkal Majalla" w:hAnsi="Sakkal Majalla" w:cs="Sakkal Majalla"/>
          <w:rtl/>
          <w:lang w:val="en-GB"/>
        </w:rPr>
        <w:sectPr w:rsidR="006C4FAB" w:rsidSect="00BD6E51">
          <w:headerReference w:type="default" r:id="rId2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F032FAC" w14:textId="6290E852" w:rsidR="006C4FAB" w:rsidRDefault="006C4FAB" w:rsidP="006C4FAB">
      <w:pPr>
        <w:jc w:val="center"/>
        <w:rPr>
          <w:rFonts w:ascii="Sakkal Majalla" w:hAnsi="Sakkal Majalla" w:cs="Sakkal Majalla"/>
          <w:rtl/>
          <w:lang w:val="en-GB"/>
        </w:rPr>
      </w:pPr>
    </w:p>
    <w:p w14:paraId="3C7CD4A7" w14:textId="77777777" w:rsidR="006C4FAB" w:rsidRDefault="006C4FAB" w:rsidP="006C4FAB">
      <w:pPr>
        <w:tabs>
          <w:tab w:val="center" w:pos="468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6927C6B7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1F412904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291F3691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36F3A488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44CC26C2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4A48D4DD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105E53C7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31E7C7CD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37E3B335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030495E9" w14:textId="77777777" w:rsidR="006C4FAB" w:rsidRDefault="006C4FAB" w:rsidP="006C4FAB">
      <w:pPr>
        <w:jc w:val="center"/>
        <w:rPr>
          <w:rFonts w:ascii="Sakkal Majalla" w:hAnsi="Sakkal Majalla" w:cs="Sakkal Majalla"/>
          <w:rtl/>
          <w:lang w:val="en-GB"/>
        </w:rPr>
        <w:sectPr w:rsidR="006C4FAB" w:rsidSect="00BD6E51">
          <w:headerReference w:type="default" r:id="rId2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12FF0543" w14:textId="2FB9B940" w:rsidR="006C4FAB" w:rsidRDefault="006C4FAB" w:rsidP="006C4FAB">
      <w:pPr>
        <w:jc w:val="center"/>
        <w:rPr>
          <w:rFonts w:ascii="Sakkal Majalla" w:hAnsi="Sakkal Majalla" w:cs="Sakkal Majalla"/>
          <w:rtl/>
          <w:lang w:val="en-GB"/>
        </w:rPr>
      </w:pPr>
    </w:p>
    <w:p w14:paraId="0035ABB0" w14:textId="5C799EEC" w:rsidR="006C4FAB" w:rsidRPr="006C4FAB" w:rsidRDefault="006C4FAB" w:rsidP="006C4FAB">
      <w:pPr>
        <w:tabs>
          <w:tab w:val="center" w:pos="4680"/>
        </w:tabs>
        <w:rPr>
          <w:rFonts w:ascii="Sakkal Majalla" w:hAnsi="Sakkal Majalla" w:cs="Sakkal Majalla"/>
          <w:rtl/>
          <w:lang w:val="en-GB"/>
        </w:rPr>
        <w:sectPr w:rsidR="006C4FAB" w:rsidRPr="006C4FAB" w:rsidSect="00BD6E51">
          <w:headerReference w:type="default" r:id="rId25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0F2AC5FD" w14:textId="6DA57991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</w:pPr>
    </w:p>
    <w:p w14:paraId="194AA335" w14:textId="77777777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669F5AB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5F8A8D1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629CD1BD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AC7759E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5192C94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FC055AE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73490C2" w14:textId="77777777" w:rsidR="005113DD" w:rsidRDefault="005113DD" w:rsidP="007C5E73">
      <w:pPr>
        <w:rPr>
          <w:rFonts w:ascii="Sakkal Majalla" w:hAnsi="Sakkal Majalla" w:cs="Sakkal Majalla"/>
          <w:rtl/>
          <w:lang w:val="en-GB"/>
        </w:rPr>
        <w:sectPr w:rsidR="005113DD" w:rsidSect="00BD6E51">
          <w:headerReference w:type="default" r:id="rId26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11F4AD26" w14:textId="415D6691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DC9A89B" w14:textId="77777777" w:rsid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9845398" w14:textId="77777777" w:rsidR="007C5E73" w:rsidRDefault="007C5E73" w:rsidP="007C5E73">
      <w:pPr>
        <w:tabs>
          <w:tab w:val="left" w:pos="8295"/>
        </w:tabs>
        <w:rPr>
          <w:rFonts w:ascii="Sakkal Majalla" w:hAnsi="Sakkal Majalla" w:cs="Sakkal Majalla"/>
          <w:rtl/>
          <w:lang w:val="en-GB"/>
        </w:rPr>
        <w:sectPr w:rsidR="007C5E73" w:rsidSect="00BD6E51">
          <w:headerReference w:type="default" r:id="rId27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5481AA7E" w14:textId="068222F9" w:rsidR="007C5E73" w:rsidRDefault="007C5E73" w:rsidP="007C5E73">
      <w:pPr>
        <w:tabs>
          <w:tab w:val="left" w:pos="8295"/>
        </w:tabs>
        <w:rPr>
          <w:rFonts w:ascii="Sakkal Majalla" w:hAnsi="Sakkal Majalla" w:cs="Sakkal Majalla"/>
          <w:rtl/>
          <w:lang w:val="en-GB"/>
        </w:rPr>
      </w:pPr>
    </w:p>
    <w:p w14:paraId="695C95A0" w14:textId="77777777" w:rsidR="007C5E73" w:rsidRDefault="007C5E73" w:rsidP="007C5E73">
      <w:pPr>
        <w:tabs>
          <w:tab w:val="left" w:pos="829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2FA7619C" w14:textId="77777777" w:rsidR="005113DD" w:rsidRPr="005113DD" w:rsidRDefault="005113DD" w:rsidP="005113DD">
      <w:pPr>
        <w:rPr>
          <w:rFonts w:ascii="Sakkal Majalla" w:hAnsi="Sakkal Majalla" w:cs="Sakkal Majalla"/>
          <w:rtl/>
          <w:lang w:val="en-GB"/>
        </w:rPr>
      </w:pPr>
    </w:p>
    <w:p w14:paraId="2F75A1BC" w14:textId="77777777" w:rsidR="005113DD" w:rsidRDefault="005113DD" w:rsidP="005113DD">
      <w:pPr>
        <w:rPr>
          <w:rFonts w:ascii="Sakkal Majalla" w:hAnsi="Sakkal Majalla" w:cs="Sakkal Majalla"/>
          <w:rtl/>
          <w:lang w:val="en-GB"/>
        </w:rPr>
      </w:pPr>
    </w:p>
    <w:p w14:paraId="68FE3DEB" w14:textId="44E5573E" w:rsidR="00031164" w:rsidRDefault="00031164" w:rsidP="00031164">
      <w:pPr>
        <w:tabs>
          <w:tab w:val="left" w:pos="7335"/>
        </w:tabs>
        <w:rPr>
          <w:rFonts w:ascii="Sakkal Majalla" w:hAnsi="Sakkal Majalla" w:cs="Sakkal Majalla"/>
          <w:rtl/>
          <w:lang w:val="en-GB"/>
        </w:rPr>
      </w:pPr>
    </w:p>
    <w:p w14:paraId="2FC21441" w14:textId="77777777" w:rsidR="00031164" w:rsidRDefault="00031164" w:rsidP="00031164">
      <w:pPr>
        <w:tabs>
          <w:tab w:val="left" w:pos="733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7C92F478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6992D714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8EE5629" w14:textId="77777777" w:rsid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05CA19C8" w14:textId="77777777" w:rsidR="006C4FAB" w:rsidRDefault="006C4FAB" w:rsidP="006C4FAB">
      <w:pPr>
        <w:tabs>
          <w:tab w:val="left" w:pos="1859"/>
        </w:tabs>
        <w:rPr>
          <w:rFonts w:ascii="Sakkal Majalla" w:hAnsi="Sakkal Majalla" w:cs="Sakkal Majalla"/>
          <w:rtl/>
          <w:lang w:val="en-GB"/>
        </w:rPr>
      </w:pPr>
    </w:p>
    <w:p w14:paraId="38706DAD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0F62AAD7" w14:textId="3E89617F" w:rsidR="00C73E57" w:rsidRPr="00B90E92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684173EF" w14:textId="320996AE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34E6588B" w14:textId="03DFA358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358A0817" w14:textId="0B6518C6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57482EC7" w14:textId="77777777" w:rsidR="00747FC9" w:rsidRDefault="00747FC9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  <w:sectPr w:rsidR="00747FC9" w:rsidSect="00BD6E51">
          <w:headerReference w:type="default" r:id="rId2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4074232B" w14:textId="09492CCB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</w:rPr>
      </w:pPr>
    </w:p>
    <w:p w14:paraId="4609A65D" w14:textId="7B402076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662A5789" w14:textId="016D089A" w:rsidR="00C73E57" w:rsidRPr="00C73E57" w:rsidRDefault="00C73E57" w:rsidP="00C73E57">
      <w:pPr>
        <w:rPr>
          <w:rtl/>
        </w:rPr>
      </w:pPr>
    </w:p>
    <w:p w14:paraId="4EEFA9A7" w14:textId="12AF6AD2" w:rsidR="00C73E57" w:rsidRPr="00CE0D5C" w:rsidRDefault="00CE0D5C" w:rsidP="00C73E57">
      <w:pPr>
        <w:tabs>
          <w:tab w:val="left" w:pos="1785"/>
        </w:tabs>
        <w:rPr>
          <w:rFonts w:ascii="Sakkal Majalla" w:hAnsi="Sakkal Majalla" w:cs="Sakkal Majalla"/>
          <w:color w:val="FF0000"/>
          <w:rtl/>
        </w:rPr>
      </w:pPr>
      <w:r w:rsidRPr="00CE0D5C">
        <w:rPr>
          <w:rFonts w:ascii="Sakkal Majalla" w:hAnsi="Sakkal Majalla" w:cs="Sakkal Majalla"/>
          <w:color w:val="FF0000"/>
          <w:rtl/>
        </w:rPr>
        <w:t>ملحوظة: معامل التأثير الخاص بكل مجلة يكون وقت</w:t>
      </w:r>
      <w:r w:rsidR="00893E9A">
        <w:rPr>
          <w:rFonts w:ascii="Sakkal Majalla" w:hAnsi="Sakkal Majalla" w:cs="Sakkal Majalla" w:hint="cs"/>
          <w:color w:val="FF0000"/>
          <w:rtl/>
        </w:rPr>
        <w:t xml:space="preserve"> التقدم</w:t>
      </w:r>
      <w:r w:rsidRPr="00CE0D5C">
        <w:rPr>
          <w:rFonts w:ascii="Sakkal Majalla" w:hAnsi="Sakkal Majalla" w:cs="Sakkal Majalla"/>
          <w:color w:val="FF0000"/>
          <w:rtl/>
        </w:rPr>
        <w:t xml:space="preserve"> في هذه </w:t>
      </w:r>
      <w:r w:rsidR="00A556BC">
        <w:rPr>
          <w:rFonts w:ascii="Sakkal Majalla" w:hAnsi="Sakkal Majalla" w:cs="Sakkal Majalla" w:hint="cs"/>
          <w:color w:val="FF0000"/>
          <w:rtl/>
        </w:rPr>
        <w:t>الجائزة</w:t>
      </w:r>
      <w:r w:rsidRPr="00CE0D5C">
        <w:rPr>
          <w:rFonts w:ascii="Sakkal Majalla" w:hAnsi="Sakkal Majalla" w:cs="Sakkal Majalla"/>
          <w:color w:val="FF0000"/>
          <w:rtl/>
        </w:rPr>
        <w:t>.</w:t>
      </w:r>
      <w:r w:rsidR="00C73E57" w:rsidRPr="00CE0D5C">
        <w:rPr>
          <w:rFonts w:ascii="Sakkal Majalla" w:hAnsi="Sakkal Majalla" w:cs="Sakkal Majalla"/>
          <w:color w:val="FF0000"/>
          <w:rtl/>
        </w:rPr>
        <w:tab/>
      </w:r>
    </w:p>
    <w:tbl>
      <w:tblPr>
        <w:tblpPr w:leftFromText="180" w:rightFromText="180" w:vertAnchor="page" w:horzAnchor="margin" w:tblpY="33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51"/>
        <w:gridCol w:w="1367"/>
        <w:gridCol w:w="1367"/>
        <w:gridCol w:w="1641"/>
        <w:gridCol w:w="1333"/>
        <w:gridCol w:w="720"/>
      </w:tblGrid>
      <w:tr w:rsidR="00747FC9" w:rsidRPr="00391735" w14:paraId="40123C45" w14:textId="77777777" w:rsidTr="00747FC9">
        <w:tc>
          <w:tcPr>
            <w:tcW w:w="1605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</w:tcBorders>
            <w:vAlign w:val="center"/>
          </w:tcPr>
          <w:p w14:paraId="096676CE" w14:textId="77777777" w:rsidR="00747FC9" w:rsidRPr="00391735" w:rsidRDefault="00747FC9" w:rsidP="00747FC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>Place of conducting the Research</w:t>
            </w:r>
          </w:p>
        </w:tc>
        <w:tc>
          <w:tcPr>
            <w:tcW w:w="1251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3AE8678C" w14:textId="77777777" w:rsidR="00747FC9" w:rsidRPr="00391735" w:rsidRDefault="00747FC9" w:rsidP="00747FC9">
            <w:pPr>
              <w:jc w:val="center"/>
              <w:rPr>
                <w:rFonts w:cs="Times New Roman"/>
                <w:sz w:val="30"/>
                <w:szCs w:val="30"/>
                <w:rtl/>
                <w:lang w:bidi="ar-EG"/>
              </w:rPr>
            </w:pPr>
            <w:r w:rsidRPr="00391735">
              <w:rPr>
                <w:rFonts w:cs="Times New Roman"/>
                <w:sz w:val="30"/>
                <w:szCs w:val="30"/>
                <w:lang w:bidi="ar-EG"/>
              </w:rPr>
              <w:t>Impact Factor</w:t>
            </w:r>
          </w:p>
        </w:tc>
        <w:tc>
          <w:tcPr>
            <w:tcW w:w="1367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00D92DDF" w14:textId="77777777" w:rsidR="00747FC9" w:rsidRPr="00391735" w:rsidRDefault="00747FC9" w:rsidP="00747FC9">
            <w:pPr>
              <w:jc w:val="center"/>
              <w:rPr>
                <w:rFonts w:cs="Times New Roman"/>
                <w:sz w:val="30"/>
                <w:szCs w:val="30"/>
                <w:rtl/>
                <w:lang w:bidi="ar-EG"/>
              </w:rPr>
            </w:pPr>
            <w:r w:rsidRPr="00391735">
              <w:rPr>
                <w:rFonts w:cs="Times New Roman"/>
                <w:sz w:val="30"/>
                <w:szCs w:val="30"/>
                <w:lang w:bidi="ar-EG"/>
              </w:rPr>
              <w:t>Role of Authors</w:t>
            </w:r>
          </w:p>
        </w:tc>
        <w:tc>
          <w:tcPr>
            <w:tcW w:w="1367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26C1667B" w14:textId="77777777" w:rsidR="00747FC9" w:rsidRPr="00391735" w:rsidRDefault="00747FC9" w:rsidP="00747FC9">
            <w:pPr>
              <w:jc w:val="center"/>
              <w:rPr>
                <w:rFonts w:cs="Times New Roman"/>
                <w:sz w:val="30"/>
                <w:szCs w:val="30"/>
                <w:rtl/>
                <w:lang w:bidi="ar-EG"/>
              </w:rPr>
            </w:pPr>
            <w:r w:rsidRPr="00391735">
              <w:rPr>
                <w:rFonts w:cs="Times New Roman"/>
                <w:sz w:val="30"/>
                <w:szCs w:val="30"/>
                <w:lang w:bidi="ar-EG"/>
              </w:rPr>
              <w:t>Authors</w:t>
            </w:r>
          </w:p>
        </w:tc>
        <w:tc>
          <w:tcPr>
            <w:tcW w:w="1641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64854570" w14:textId="77777777" w:rsidR="00747FC9" w:rsidRPr="00391735" w:rsidRDefault="00747FC9" w:rsidP="00747FC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>Journal &amp; Publication Date</w:t>
            </w:r>
          </w:p>
        </w:tc>
        <w:tc>
          <w:tcPr>
            <w:tcW w:w="1333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67C5CD56" w14:textId="77777777" w:rsidR="00747FC9" w:rsidRPr="00391735" w:rsidRDefault="00747FC9" w:rsidP="00747FC9">
            <w:pPr>
              <w:jc w:val="center"/>
              <w:rPr>
                <w:rFonts w:cs="Times New Roman"/>
                <w:sz w:val="32"/>
                <w:szCs w:val="32"/>
                <w:rtl/>
                <w:lang w:bidi="ar-EG"/>
              </w:rPr>
            </w:pPr>
            <w:r w:rsidRPr="00391735">
              <w:rPr>
                <w:rFonts w:cs="Times New Roman"/>
                <w:sz w:val="32"/>
                <w:szCs w:val="32"/>
                <w:lang w:bidi="ar-EG"/>
              </w:rPr>
              <w:t>Paper Title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14:paraId="2A635720" w14:textId="77777777" w:rsidR="00747FC9" w:rsidRPr="00391735" w:rsidRDefault="00747FC9" w:rsidP="00747FC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>NO.</w:t>
            </w:r>
          </w:p>
        </w:tc>
      </w:tr>
      <w:tr w:rsidR="00747FC9" w:rsidRPr="00391735" w14:paraId="1DF67297" w14:textId="77777777" w:rsidTr="00747FC9">
        <w:tc>
          <w:tcPr>
            <w:tcW w:w="1605" w:type="dxa"/>
            <w:tcBorders>
              <w:top w:val="double" w:sz="6" w:space="0" w:color="auto"/>
              <w:left w:val="thinThickSmallGap" w:sz="18" w:space="0" w:color="auto"/>
            </w:tcBorders>
          </w:tcPr>
          <w:p w14:paraId="169EEE26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51" w:type="dxa"/>
            <w:tcBorders>
              <w:top w:val="double" w:sz="6" w:space="0" w:color="auto"/>
            </w:tcBorders>
          </w:tcPr>
          <w:p w14:paraId="6A22DB6E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  <w:tcBorders>
              <w:top w:val="double" w:sz="6" w:space="0" w:color="auto"/>
            </w:tcBorders>
          </w:tcPr>
          <w:p w14:paraId="5648EA92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  <w:tcBorders>
              <w:top w:val="double" w:sz="6" w:space="0" w:color="auto"/>
            </w:tcBorders>
          </w:tcPr>
          <w:p w14:paraId="465BB430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641" w:type="dxa"/>
            <w:tcBorders>
              <w:top w:val="double" w:sz="6" w:space="0" w:color="auto"/>
            </w:tcBorders>
          </w:tcPr>
          <w:p w14:paraId="471C6469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33" w:type="dxa"/>
            <w:tcBorders>
              <w:top w:val="double" w:sz="6" w:space="0" w:color="auto"/>
            </w:tcBorders>
          </w:tcPr>
          <w:p w14:paraId="2744FB38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20" w:type="dxa"/>
            <w:tcBorders>
              <w:top w:val="double" w:sz="6" w:space="0" w:color="auto"/>
              <w:right w:val="thinThickSmallGap" w:sz="18" w:space="0" w:color="auto"/>
            </w:tcBorders>
          </w:tcPr>
          <w:p w14:paraId="1C665C7A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747FC9" w:rsidRPr="00391735" w14:paraId="08504265" w14:textId="77777777" w:rsidTr="00747FC9">
        <w:tc>
          <w:tcPr>
            <w:tcW w:w="1605" w:type="dxa"/>
            <w:tcBorders>
              <w:left w:val="thinThickSmallGap" w:sz="18" w:space="0" w:color="auto"/>
            </w:tcBorders>
          </w:tcPr>
          <w:p w14:paraId="1296BC29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51" w:type="dxa"/>
          </w:tcPr>
          <w:p w14:paraId="3BBD384D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6525BFC8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743B4561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641" w:type="dxa"/>
          </w:tcPr>
          <w:p w14:paraId="20E17F65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33" w:type="dxa"/>
          </w:tcPr>
          <w:p w14:paraId="05E10190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20" w:type="dxa"/>
            <w:tcBorders>
              <w:right w:val="thinThickSmallGap" w:sz="18" w:space="0" w:color="auto"/>
            </w:tcBorders>
          </w:tcPr>
          <w:p w14:paraId="2405A9CF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747FC9" w:rsidRPr="00391735" w14:paraId="2AB88F71" w14:textId="77777777" w:rsidTr="00747FC9">
        <w:trPr>
          <w:trHeight w:val="160"/>
        </w:trPr>
        <w:tc>
          <w:tcPr>
            <w:tcW w:w="1605" w:type="dxa"/>
            <w:tcBorders>
              <w:left w:val="thinThickSmallGap" w:sz="18" w:space="0" w:color="auto"/>
            </w:tcBorders>
          </w:tcPr>
          <w:p w14:paraId="0A0FC827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51" w:type="dxa"/>
          </w:tcPr>
          <w:p w14:paraId="1A7E4122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78957B55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19A95EBF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641" w:type="dxa"/>
          </w:tcPr>
          <w:p w14:paraId="11A48A66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33" w:type="dxa"/>
          </w:tcPr>
          <w:p w14:paraId="705E29B1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20" w:type="dxa"/>
            <w:tcBorders>
              <w:right w:val="thinThickSmallGap" w:sz="18" w:space="0" w:color="auto"/>
            </w:tcBorders>
          </w:tcPr>
          <w:p w14:paraId="677265CE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747FC9" w:rsidRPr="00391735" w14:paraId="0998393E" w14:textId="77777777" w:rsidTr="00747FC9">
        <w:trPr>
          <w:trHeight w:val="160"/>
        </w:trPr>
        <w:tc>
          <w:tcPr>
            <w:tcW w:w="1605" w:type="dxa"/>
            <w:tcBorders>
              <w:left w:val="thinThickSmallGap" w:sz="18" w:space="0" w:color="auto"/>
            </w:tcBorders>
          </w:tcPr>
          <w:p w14:paraId="0F84EC89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51" w:type="dxa"/>
          </w:tcPr>
          <w:p w14:paraId="79730D1F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4DCB57CB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0CF3F891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641" w:type="dxa"/>
          </w:tcPr>
          <w:p w14:paraId="069382C9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33" w:type="dxa"/>
          </w:tcPr>
          <w:p w14:paraId="640CFDA8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20" w:type="dxa"/>
            <w:tcBorders>
              <w:right w:val="thinThickSmallGap" w:sz="18" w:space="0" w:color="auto"/>
            </w:tcBorders>
          </w:tcPr>
          <w:p w14:paraId="616C0F6A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747FC9" w:rsidRPr="00391735" w14:paraId="40FD748D" w14:textId="77777777" w:rsidTr="00747FC9">
        <w:trPr>
          <w:trHeight w:val="160"/>
        </w:trPr>
        <w:tc>
          <w:tcPr>
            <w:tcW w:w="160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2B8B20B6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51" w:type="dxa"/>
            <w:tcBorders>
              <w:bottom w:val="thinThickSmallGap" w:sz="18" w:space="0" w:color="auto"/>
            </w:tcBorders>
          </w:tcPr>
          <w:p w14:paraId="1372B9E4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  <w:tcBorders>
              <w:bottom w:val="thinThickSmallGap" w:sz="18" w:space="0" w:color="auto"/>
            </w:tcBorders>
          </w:tcPr>
          <w:p w14:paraId="33521627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  <w:tcBorders>
              <w:bottom w:val="thinThickSmallGap" w:sz="18" w:space="0" w:color="auto"/>
            </w:tcBorders>
          </w:tcPr>
          <w:p w14:paraId="6F28A417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641" w:type="dxa"/>
            <w:tcBorders>
              <w:bottom w:val="thinThickSmallGap" w:sz="18" w:space="0" w:color="auto"/>
            </w:tcBorders>
          </w:tcPr>
          <w:p w14:paraId="052C02F7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33" w:type="dxa"/>
            <w:tcBorders>
              <w:bottom w:val="thinThickSmallGap" w:sz="18" w:space="0" w:color="auto"/>
            </w:tcBorders>
          </w:tcPr>
          <w:p w14:paraId="047A73E8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2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68BD4B45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</w:tbl>
    <w:p w14:paraId="4340F0CC" w14:textId="77777777" w:rsidR="00E17FA9" w:rsidRDefault="00A415EC" w:rsidP="00A415EC">
      <w:pPr>
        <w:tabs>
          <w:tab w:val="left" w:pos="7470"/>
        </w:tabs>
        <w:rPr>
          <w:rtl/>
        </w:rPr>
        <w:sectPr w:rsidR="00E17FA9" w:rsidSect="00BD6E51">
          <w:headerReference w:type="default" r:id="rId29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4AF26D9A" w14:textId="77777777" w:rsidR="00A415EC" w:rsidRDefault="00A415EC" w:rsidP="00A415EC">
      <w:pPr>
        <w:tabs>
          <w:tab w:val="left" w:pos="7470"/>
        </w:tabs>
        <w:rPr>
          <w:rtl/>
        </w:rPr>
      </w:pPr>
    </w:p>
    <w:p w14:paraId="701D16DF" w14:textId="77777777" w:rsidR="00E17FA9" w:rsidRPr="00E17FA9" w:rsidRDefault="00E17FA9" w:rsidP="00E17FA9">
      <w:pPr>
        <w:rPr>
          <w:rtl/>
        </w:rPr>
      </w:pPr>
    </w:p>
    <w:p w14:paraId="49584FC2" w14:textId="77777777" w:rsidR="00E17FA9" w:rsidRPr="00E17FA9" w:rsidRDefault="00E17FA9" w:rsidP="00E17FA9">
      <w:pPr>
        <w:rPr>
          <w:rtl/>
        </w:rPr>
      </w:pPr>
    </w:p>
    <w:p w14:paraId="6CF34D5C" w14:textId="77777777" w:rsidR="00E17FA9" w:rsidRPr="00E17FA9" w:rsidRDefault="00E17FA9" w:rsidP="00E17FA9">
      <w:pPr>
        <w:rPr>
          <w:rtl/>
        </w:rPr>
      </w:pPr>
    </w:p>
    <w:p w14:paraId="0C00A104" w14:textId="4E7F2EA2" w:rsidR="00E17FA9" w:rsidRPr="00E17FA9" w:rsidRDefault="00E17FA9" w:rsidP="00E17FA9">
      <w:pPr>
        <w:rPr>
          <w:rFonts w:ascii="Sakkal Majalla" w:hAnsi="Sakkal Majalla" w:cs="Sakkal Majalla"/>
          <w:color w:val="FF0000"/>
          <w:rtl/>
        </w:rPr>
      </w:pPr>
      <w:r w:rsidRPr="00E17FA9">
        <w:rPr>
          <w:rFonts w:ascii="Sakkal Majalla" w:hAnsi="Sakkal Majalla" w:cs="Sakkal Majalla"/>
          <w:color w:val="FF0000"/>
          <w:rtl/>
        </w:rPr>
        <w:t>ملحوظة: يقدم هذا النموذج لكل الإنتاج العلمي طوال حياة الباحث العلمية</w:t>
      </w:r>
      <w:r>
        <w:rPr>
          <w:rFonts w:ascii="Sakkal Majalla" w:hAnsi="Sakkal Majalla" w:cs="Sakkal Majalla" w:hint="cs"/>
          <w:color w:val="FF0000"/>
          <w:rtl/>
        </w:rPr>
        <w:t xml:space="preserve"> وليس وفقط للخمسة أبحاث المطلوبة للجائزة.</w:t>
      </w:r>
    </w:p>
    <w:tbl>
      <w:tblPr>
        <w:tblpPr w:leftFromText="180" w:rightFromText="180" w:vertAnchor="text" w:horzAnchor="margin" w:tblpXSpec="center" w:tblpY="271"/>
        <w:bidiVisual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375"/>
        <w:gridCol w:w="1905"/>
        <w:gridCol w:w="3857"/>
        <w:gridCol w:w="795"/>
      </w:tblGrid>
      <w:tr w:rsidR="00E17FA9" w:rsidRPr="00391735" w14:paraId="33860EC3" w14:textId="77777777" w:rsidTr="00E17FA9">
        <w:tc>
          <w:tcPr>
            <w:tcW w:w="1676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A20664C" w14:textId="77777777" w:rsidR="00E17FA9" w:rsidRPr="00391735" w:rsidRDefault="00E17FA9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>
              <w:rPr>
                <w:rFonts w:cs="Times New Roman"/>
                <w:sz w:val="30"/>
                <w:szCs w:val="30"/>
                <w:lang w:bidi="ar-EG"/>
              </w:rPr>
              <w:t xml:space="preserve">Sum of </w:t>
            </w:r>
            <w:r w:rsidRPr="00391735">
              <w:rPr>
                <w:rFonts w:cs="Times New Roman"/>
                <w:sz w:val="30"/>
                <w:szCs w:val="30"/>
                <w:lang w:bidi="ar-EG"/>
              </w:rPr>
              <w:t>Impact Factor</w:t>
            </w:r>
          </w:p>
        </w:tc>
        <w:tc>
          <w:tcPr>
            <w:tcW w:w="1375" w:type="dxa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8012FA7" w14:textId="77777777" w:rsidR="00E17FA9" w:rsidRPr="00045BED" w:rsidRDefault="00E17FA9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045BED">
              <w:rPr>
                <w:rFonts w:cs="Times New Roman"/>
                <w:sz w:val="28"/>
                <w:lang w:bidi="ar-EG"/>
              </w:rPr>
              <w:t>Impact Factor for Journal</w:t>
            </w:r>
          </w:p>
        </w:tc>
        <w:tc>
          <w:tcPr>
            <w:tcW w:w="1905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208DDC6E" w14:textId="77777777" w:rsidR="00E17FA9" w:rsidRPr="00045BED" w:rsidRDefault="00E17FA9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045BED">
              <w:rPr>
                <w:rFonts w:cs="Times New Roman"/>
                <w:sz w:val="28"/>
                <w:lang w:bidi="ar-EG"/>
              </w:rPr>
              <w:t>No. of Papers Published</w:t>
            </w:r>
            <w:r>
              <w:rPr>
                <w:rFonts w:cs="Times New Roman"/>
                <w:sz w:val="28"/>
                <w:lang w:bidi="ar-EG"/>
              </w:rPr>
              <w:t xml:space="preserve"> in </w:t>
            </w:r>
            <w:r w:rsidRPr="00045BED">
              <w:rPr>
                <w:rFonts w:cs="Times New Roman"/>
                <w:sz w:val="28"/>
                <w:lang w:bidi="ar-EG"/>
              </w:rPr>
              <w:t>Journal</w:t>
            </w:r>
          </w:p>
        </w:tc>
        <w:tc>
          <w:tcPr>
            <w:tcW w:w="3857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7D4E3BBA" w14:textId="77777777" w:rsidR="00E17FA9" w:rsidRPr="00391735" w:rsidRDefault="00E17FA9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 xml:space="preserve">Journal </w:t>
            </w:r>
            <w:r w:rsidRPr="00391735">
              <w:rPr>
                <w:rFonts w:cs="Times New Roman"/>
                <w:sz w:val="32"/>
                <w:szCs w:val="32"/>
                <w:lang w:bidi="ar-EG"/>
              </w:rPr>
              <w:t>Title</w:t>
            </w:r>
          </w:p>
        </w:tc>
        <w:tc>
          <w:tcPr>
            <w:tcW w:w="795" w:type="dxa"/>
            <w:tcBorders>
              <w:top w:val="thinThickSmallGap" w:sz="18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14:paraId="3D56519F" w14:textId="77777777" w:rsidR="00E17FA9" w:rsidRPr="00391735" w:rsidRDefault="00E17FA9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>NO.</w:t>
            </w:r>
          </w:p>
        </w:tc>
      </w:tr>
      <w:tr w:rsidR="00E17FA9" w:rsidRPr="00391735" w14:paraId="3CBC28E2" w14:textId="77777777" w:rsidTr="00E17FA9">
        <w:tc>
          <w:tcPr>
            <w:tcW w:w="1676" w:type="dxa"/>
            <w:tcBorders>
              <w:top w:val="double" w:sz="6" w:space="0" w:color="auto"/>
              <w:left w:val="thinThickSmallGap" w:sz="18" w:space="0" w:color="auto"/>
              <w:right w:val="double" w:sz="6" w:space="0" w:color="auto"/>
            </w:tcBorders>
          </w:tcPr>
          <w:p w14:paraId="38F12C0D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75" w:type="dxa"/>
            <w:tcBorders>
              <w:top w:val="double" w:sz="6" w:space="0" w:color="auto"/>
              <w:left w:val="double" w:sz="6" w:space="0" w:color="auto"/>
            </w:tcBorders>
          </w:tcPr>
          <w:p w14:paraId="1733C711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905" w:type="dxa"/>
            <w:tcBorders>
              <w:top w:val="double" w:sz="6" w:space="0" w:color="auto"/>
            </w:tcBorders>
          </w:tcPr>
          <w:p w14:paraId="38689092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3857" w:type="dxa"/>
            <w:tcBorders>
              <w:top w:val="double" w:sz="6" w:space="0" w:color="auto"/>
            </w:tcBorders>
          </w:tcPr>
          <w:p w14:paraId="1E7F1020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95" w:type="dxa"/>
            <w:tcBorders>
              <w:top w:val="double" w:sz="6" w:space="0" w:color="auto"/>
              <w:right w:val="thinThickSmallGap" w:sz="18" w:space="0" w:color="auto"/>
            </w:tcBorders>
          </w:tcPr>
          <w:p w14:paraId="0B9A625C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E17FA9" w:rsidRPr="00391735" w14:paraId="7DBE49EC" w14:textId="77777777" w:rsidTr="00E17FA9">
        <w:trPr>
          <w:trHeight w:val="60"/>
        </w:trPr>
        <w:tc>
          <w:tcPr>
            <w:tcW w:w="1676" w:type="dxa"/>
            <w:tcBorders>
              <w:left w:val="thinThickSmallGap" w:sz="18" w:space="0" w:color="auto"/>
              <w:right w:val="double" w:sz="6" w:space="0" w:color="auto"/>
            </w:tcBorders>
          </w:tcPr>
          <w:p w14:paraId="19792831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75" w:type="dxa"/>
            <w:tcBorders>
              <w:left w:val="double" w:sz="6" w:space="0" w:color="auto"/>
            </w:tcBorders>
          </w:tcPr>
          <w:p w14:paraId="58079B38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905" w:type="dxa"/>
          </w:tcPr>
          <w:p w14:paraId="36DA8EC2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3857" w:type="dxa"/>
          </w:tcPr>
          <w:p w14:paraId="79A37307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95" w:type="dxa"/>
            <w:tcBorders>
              <w:right w:val="thinThickSmallGap" w:sz="18" w:space="0" w:color="auto"/>
            </w:tcBorders>
          </w:tcPr>
          <w:p w14:paraId="0E80C97C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E17FA9" w:rsidRPr="00391735" w14:paraId="1A6121A8" w14:textId="77777777" w:rsidTr="00E17FA9">
        <w:tc>
          <w:tcPr>
            <w:tcW w:w="1676" w:type="dxa"/>
            <w:tcBorders>
              <w:left w:val="thinThickSmallGap" w:sz="18" w:space="0" w:color="auto"/>
              <w:bottom w:val="threeDEmboss" w:sz="18" w:space="0" w:color="auto"/>
              <w:right w:val="double" w:sz="6" w:space="0" w:color="auto"/>
            </w:tcBorders>
          </w:tcPr>
          <w:p w14:paraId="0826E590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</w:rPr>
            </w:pPr>
          </w:p>
        </w:tc>
        <w:tc>
          <w:tcPr>
            <w:tcW w:w="1375" w:type="dxa"/>
            <w:tcBorders>
              <w:left w:val="double" w:sz="6" w:space="0" w:color="auto"/>
            </w:tcBorders>
          </w:tcPr>
          <w:p w14:paraId="57417E7B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905" w:type="dxa"/>
          </w:tcPr>
          <w:p w14:paraId="069E253B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3857" w:type="dxa"/>
          </w:tcPr>
          <w:p w14:paraId="7C06F52A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95" w:type="dxa"/>
            <w:tcBorders>
              <w:right w:val="thinThickSmallGap" w:sz="18" w:space="0" w:color="auto"/>
            </w:tcBorders>
          </w:tcPr>
          <w:p w14:paraId="31F836F5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E17FA9" w:rsidRPr="00391735" w14:paraId="3E3CC222" w14:textId="77777777" w:rsidTr="00E17FA9">
        <w:trPr>
          <w:trHeight w:val="160"/>
        </w:trPr>
        <w:tc>
          <w:tcPr>
            <w:tcW w:w="1676" w:type="dxa"/>
            <w:tcBorders>
              <w:top w:val="threeDEmboss" w:sz="18" w:space="0" w:color="auto"/>
              <w:left w:val="thinThickSmallGap" w:sz="18" w:space="0" w:color="auto"/>
              <w:bottom w:val="thinThickSmallGap" w:sz="18" w:space="0" w:color="auto"/>
              <w:right w:val="threeDEmboss" w:sz="18" w:space="0" w:color="auto"/>
            </w:tcBorders>
          </w:tcPr>
          <w:p w14:paraId="1B54FCE8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932" w:type="dxa"/>
            <w:gridSpan w:val="4"/>
            <w:tcBorders>
              <w:left w:val="threeDEmboss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2676FFB6" w14:textId="77777777" w:rsidR="00E17FA9" w:rsidRPr="00E0677F" w:rsidRDefault="00E17FA9" w:rsidP="00E17FA9">
            <w:pPr>
              <w:bidi w:val="0"/>
              <w:jc w:val="center"/>
              <w:rPr>
                <w:rFonts w:ascii="Imprint MT Shadow" w:hAnsi="Imprint MT Shadow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sz w:val="32"/>
                <w:szCs w:val="32"/>
                <w:lang w:bidi="ar-EG"/>
              </w:rPr>
              <w:t>T</w:t>
            </w:r>
            <w:r w:rsidRPr="00E0677F">
              <w:rPr>
                <w:rFonts w:cs="Times New Roman"/>
                <w:sz w:val="32"/>
                <w:szCs w:val="32"/>
                <w:lang w:bidi="ar-EG"/>
              </w:rPr>
              <w:t>otal Impact Factor</w:t>
            </w:r>
            <w:r>
              <w:rPr>
                <w:rFonts w:cs="Times New Roman"/>
                <w:sz w:val="32"/>
                <w:szCs w:val="32"/>
                <w:lang w:bidi="ar-EG"/>
              </w:rPr>
              <w:t xml:space="preserve"> for All </w:t>
            </w:r>
            <w:r w:rsidRPr="00045BED">
              <w:rPr>
                <w:rFonts w:cs="Times New Roman"/>
                <w:sz w:val="28"/>
                <w:lang w:bidi="ar-EG"/>
              </w:rPr>
              <w:t>Journal</w:t>
            </w:r>
            <w:r>
              <w:rPr>
                <w:rFonts w:cs="Times New Roman"/>
                <w:sz w:val="28"/>
                <w:lang w:bidi="ar-EG"/>
              </w:rPr>
              <w:t>s</w:t>
            </w:r>
          </w:p>
        </w:tc>
      </w:tr>
    </w:tbl>
    <w:p w14:paraId="6ABCA03A" w14:textId="77777777" w:rsidR="00E17FA9" w:rsidRPr="00E17FA9" w:rsidRDefault="00E17FA9" w:rsidP="00E17FA9">
      <w:pPr>
        <w:rPr>
          <w:rtl/>
        </w:rPr>
      </w:pPr>
    </w:p>
    <w:p w14:paraId="16144EAC" w14:textId="77777777" w:rsidR="00E17FA9" w:rsidRDefault="00E17FA9" w:rsidP="00E17FA9">
      <w:pPr>
        <w:rPr>
          <w:rtl/>
        </w:rPr>
      </w:pPr>
    </w:p>
    <w:p w14:paraId="601BD537" w14:textId="77777777" w:rsidR="00E17FA9" w:rsidRDefault="00E17FA9" w:rsidP="00E17FA9">
      <w:pPr>
        <w:tabs>
          <w:tab w:val="left" w:pos="2265"/>
        </w:tabs>
        <w:rPr>
          <w:rtl/>
        </w:rPr>
      </w:pPr>
      <w:r>
        <w:rPr>
          <w:rtl/>
        </w:rPr>
        <w:tab/>
      </w:r>
    </w:p>
    <w:p w14:paraId="339A82B0" w14:textId="4C7FDBB0" w:rsidR="00E17FA9" w:rsidRDefault="00E17FA9" w:rsidP="00E17FA9">
      <w:pPr>
        <w:tabs>
          <w:tab w:val="left" w:pos="2265"/>
        </w:tabs>
        <w:rPr>
          <w:rtl/>
          <w:lang w:bidi="ar-EG"/>
        </w:rPr>
      </w:pPr>
    </w:p>
    <w:p w14:paraId="27593900" w14:textId="49946192" w:rsidR="00E17FA9" w:rsidRPr="00E17FA9" w:rsidRDefault="00E17FA9" w:rsidP="00E17FA9">
      <w:pPr>
        <w:tabs>
          <w:tab w:val="left" w:pos="2265"/>
        </w:tabs>
        <w:rPr>
          <w:rtl/>
        </w:rPr>
        <w:sectPr w:rsidR="00E17FA9" w:rsidRPr="00E17FA9" w:rsidSect="00BD6E51">
          <w:headerReference w:type="default" r:id="rId3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16EE368E" w14:textId="5060A9A7" w:rsidR="00C73E57" w:rsidRPr="00C73E57" w:rsidRDefault="00C73E57" w:rsidP="00A415EC">
      <w:pPr>
        <w:tabs>
          <w:tab w:val="left" w:pos="7470"/>
        </w:tabs>
        <w:rPr>
          <w:rtl/>
        </w:rPr>
      </w:pPr>
    </w:p>
    <w:p w14:paraId="2ECB7BBB" w14:textId="4F567B37" w:rsidR="00C73E57" w:rsidRPr="00C73E57" w:rsidRDefault="00C73E57" w:rsidP="00C73E57">
      <w:pPr>
        <w:rPr>
          <w:rtl/>
        </w:rPr>
      </w:pPr>
    </w:p>
    <w:p w14:paraId="43C1D55B" w14:textId="7E22DEDE" w:rsidR="00C73E57" w:rsidRPr="00C73E57" w:rsidRDefault="00C73E57" w:rsidP="00C73E57">
      <w:pPr>
        <w:rPr>
          <w:rtl/>
        </w:rPr>
      </w:pPr>
    </w:p>
    <w:p w14:paraId="1ACCF08C" w14:textId="4334F51D" w:rsidR="00C73E57" w:rsidRPr="00C73E57" w:rsidRDefault="00C73E57" w:rsidP="00C73E57">
      <w:pPr>
        <w:rPr>
          <w:rtl/>
        </w:rPr>
      </w:pPr>
    </w:p>
    <w:p w14:paraId="61AC3399" w14:textId="26445B29" w:rsidR="00C73E57" w:rsidRPr="00C73E57" w:rsidRDefault="00C73E57" w:rsidP="00C73E57">
      <w:pPr>
        <w:rPr>
          <w:rtl/>
        </w:rPr>
      </w:pPr>
    </w:p>
    <w:tbl>
      <w:tblPr>
        <w:tblpPr w:leftFromText="180" w:rightFromText="180" w:vertAnchor="text" w:horzAnchor="margin" w:tblpXSpec="center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503"/>
      </w:tblGrid>
      <w:tr w:rsidR="001D752E" w:rsidRPr="00391735" w14:paraId="0823C2BA" w14:textId="77777777" w:rsidTr="001D752E">
        <w:tc>
          <w:tcPr>
            <w:tcW w:w="3025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65A155" w14:textId="77777777" w:rsidR="001D752E" w:rsidRPr="00391735" w:rsidRDefault="001D752E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391735">
              <w:rPr>
                <w:rFonts w:cs="Simplified Arabic" w:hint="cs"/>
                <w:sz w:val="32"/>
                <w:szCs w:val="32"/>
                <w:rtl/>
              </w:rPr>
              <w:t xml:space="preserve">موقع  </w:t>
            </w:r>
            <w:r w:rsidRPr="00391735">
              <w:rPr>
                <w:rFonts w:cs="Simplified Arabic"/>
                <w:sz w:val="32"/>
                <w:szCs w:val="32"/>
              </w:rPr>
              <w:t>Scopus</w:t>
            </w:r>
          </w:p>
        </w:tc>
        <w:tc>
          <w:tcPr>
            <w:tcW w:w="3503" w:type="dxa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14:paraId="5AEB18D0" w14:textId="102A7566" w:rsidR="001D752E" w:rsidRPr="00391735" w:rsidRDefault="001D752E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28"/>
                <w:lang w:bidi="ar-EG"/>
              </w:rPr>
            </w:pPr>
            <w:r>
              <w:rPr>
                <w:rFonts w:cs="Simplified Arabic" w:hint="cs"/>
                <w:sz w:val="28"/>
                <w:rtl/>
                <w:lang w:bidi="ar-EG"/>
              </w:rPr>
              <w:t>يُ</w:t>
            </w:r>
            <w:r w:rsidRPr="00391735">
              <w:rPr>
                <w:rFonts w:cs="Simplified Arabic" w:hint="cs"/>
                <w:sz w:val="28"/>
                <w:rtl/>
                <w:lang w:bidi="ar-EG"/>
              </w:rPr>
              <w:t>حسب على مجمل الإنتاج العلمى</w:t>
            </w:r>
          </w:p>
        </w:tc>
      </w:tr>
      <w:tr w:rsidR="001D752E" w:rsidRPr="00391735" w14:paraId="44E7A502" w14:textId="77777777" w:rsidTr="001D752E">
        <w:tc>
          <w:tcPr>
            <w:tcW w:w="3025" w:type="dxa"/>
            <w:tcBorders>
              <w:left w:val="thinThickSmallGap" w:sz="18" w:space="0" w:color="auto"/>
              <w:bottom w:val="thinThickSmallGap" w:sz="18" w:space="0" w:color="auto"/>
              <w:right w:val="double" w:sz="6" w:space="0" w:color="auto"/>
            </w:tcBorders>
            <w:vAlign w:val="center"/>
          </w:tcPr>
          <w:p w14:paraId="5EF200E8" w14:textId="77777777" w:rsidR="001D752E" w:rsidRPr="00391735" w:rsidRDefault="001D752E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3503" w:type="dxa"/>
            <w:tcBorders>
              <w:left w:val="doub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519ABFC" w14:textId="77777777" w:rsidR="001D752E" w:rsidRPr="00391735" w:rsidRDefault="001D752E" w:rsidP="001D752E">
            <w:pPr>
              <w:ind w:right="317"/>
              <w:jc w:val="right"/>
              <w:rPr>
                <w:rFonts w:ascii="Imprint MT Shadow" w:hAnsi="Imprint MT Shadow"/>
                <w:b w:val="0"/>
                <w:bCs w:val="0"/>
                <w:sz w:val="30"/>
                <w:szCs w:val="30"/>
                <w:rtl/>
                <w:lang w:bidi="ar-EG"/>
              </w:rPr>
            </w:pPr>
            <w:r w:rsidRPr="00391735">
              <w:rPr>
                <w:rFonts w:cs="Simplified Arabic"/>
                <w:sz w:val="30"/>
                <w:szCs w:val="30"/>
              </w:rPr>
              <w:t>H-index</w:t>
            </w:r>
            <w:r w:rsidRPr="00391735">
              <w:rPr>
                <w:rFonts w:cs="Simplified Arabic"/>
                <w:sz w:val="30"/>
                <w:szCs w:val="30"/>
                <w:rtl/>
              </w:rPr>
              <w:t xml:space="preserve"> </w:t>
            </w:r>
            <w:r w:rsidRPr="00391735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</w:p>
        </w:tc>
      </w:tr>
    </w:tbl>
    <w:p w14:paraId="276A00EC" w14:textId="28B22D16" w:rsidR="00C73E57" w:rsidRPr="00C73E57" w:rsidRDefault="00C73E57" w:rsidP="00C73E57">
      <w:pPr>
        <w:rPr>
          <w:rtl/>
        </w:rPr>
      </w:pPr>
    </w:p>
    <w:p w14:paraId="5678662E" w14:textId="63F4CD99" w:rsidR="00C73E57" w:rsidRPr="00C73E57" w:rsidRDefault="00C73E57" w:rsidP="00C73E57">
      <w:pPr>
        <w:rPr>
          <w:rtl/>
        </w:rPr>
      </w:pPr>
    </w:p>
    <w:p w14:paraId="41804D16" w14:textId="5D89EF5C" w:rsidR="00C73E57" w:rsidRDefault="00C73E57" w:rsidP="00C73E57"/>
    <w:p w14:paraId="0FB083E7" w14:textId="01C0E27A" w:rsidR="000E07F0" w:rsidRPr="000E07F0" w:rsidRDefault="000E07F0" w:rsidP="000E07F0">
      <w:pPr>
        <w:rPr>
          <w:rtl/>
        </w:rPr>
      </w:pPr>
    </w:p>
    <w:p w14:paraId="5FBD2694" w14:textId="767DE7D0" w:rsidR="000E07F0" w:rsidRPr="000E07F0" w:rsidRDefault="000E07F0" w:rsidP="000E07F0">
      <w:pPr>
        <w:rPr>
          <w:rtl/>
        </w:rPr>
      </w:pPr>
    </w:p>
    <w:p w14:paraId="20867632" w14:textId="77777777" w:rsidR="000E07F0" w:rsidRDefault="000E07F0" w:rsidP="000E07F0">
      <w:pPr>
        <w:tabs>
          <w:tab w:val="left" w:pos="8100"/>
        </w:tabs>
        <w:rPr>
          <w:rtl/>
        </w:rPr>
        <w:sectPr w:rsidR="000E07F0" w:rsidSect="00BD6E51">
          <w:headerReference w:type="default" r:id="rId31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5733048E" w14:textId="2F06520D" w:rsidR="000E07F0" w:rsidRDefault="000E07F0" w:rsidP="000E07F0">
      <w:pPr>
        <w:tabs>
          <w:tab w:val="left" w:pos="8100"/>
        </w:tabs>
        <w:rPr>
          <w:rtl/>
        </w:rPr>
      </w:pPr>
    </w:p>
    <w:p w14:paraId="28259D56" w14:textId="4CE4E481" w:rsidR="000E07F0" w:rsidRDefault="000E07F0" w:rsidP="000E07F0">
      <w:pPr>
        <w:rPr>
          <w:rtl/>
        </w:rPr>
      </w:pPr>
    </w:p>
    <w:p w14:paraId="041F08B3" w14:textId="359D7AB8" w:rsidR="000E07F0" w:rsidRPr="000E07F0" w:rsidRDefault="000E07F0" w:rsidP="000E07F0">
      <w:pPr>
        <w:rPr>
          <w:rtl/>
        </w:rPr>
      </w:pPr>
    </w:p>
    <w:p w14:paraId="7579A774" w14:textId="5719F956" w:rsidR="000E07F0" w:rsidRPr="000E07F0" w:rsidRDefault="000E07F0" w:rsidP="000E07F0">
      <w:pPr>
        <w:rPr>
          <w:rtl/>
        </w:rPr>
      </w:pPr>
    </w:p>
    <w:p w14:paraId="1A7F3D2C" w14:textId="1E5A8E2A" w:rsidR="000E07F0" w:rsidRPr="000E07F0" w:rsidRDefault="000E07F0" w:rsidP="000E07F0">
      <w:pPr>
        <w:rPr>
          <w:rtl/>
        </w:rPr>
      </w:pPr>
    </w:p>
    <w:p w14:paraId="130C982F" w14:textId="6536FC05" w:rsidR="000E07F0" w:rsidRPr="000E07F0" w:rsidRDefault="000E07F0" w:rsidP="000E07F0">
      <w:pPr>
        <w:rPr>
          <w:rtl/>
        </w:rPr>
      </w:pPr>
    </w:p>
    <w:p w14:paraId="322B1216" w14:textId="77777777" w:rsidR="000E07F0" w:rsidRDefault="000E07F0" w:rsidP="000E07F0">
      <w:pPr>
        <w:tabs>
          <w:tab w:val="left" w:pos="5685"/>
        </w:tabs>
        <w:rPr>
          <w:rtl/>
        </w:rPr>
        <w:sectPr w:rsidR="000E07F0" w:rsidSect="00BD6E51">
          <w:headerReference w:type="default" r:id="rId32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096F2775" w14:textId="60803982" w:rsidR="000E07F0" w:rsidRPr="000E07F0" w:rsidRDefault="000E07F0" w:rsidP="000E07F0">
      <w:pPr>
        <w:tabs>
          <w:tab w:val="left" w:pos="5685"/>
        </w:tabs>
        <w:rPr>
          <w:rtl/>
        </w:rPr>
      </w:pPr>
    </w:p>
    <w:p w14:paraId="03D81329" w14:textId="1363BCC0" w:rsidR="000E07F0" w:rsidRPr="000E07F0" w:rsidRDefault="000E07F0" w:rsidP="000E07F0">
      <w:pPr>
        <w:rPr>
          <w:rtl/>
        </w:rPr>
      </w:pPr>
    </w:p>
    <w:p w14:paraId="744CD5B5" w14:textId="52D15399" w:rsidR="000E07F0" w:rsidRDefault="000E07F0" w:rsidP="000E07F0">
      <w:pPr>
        <w:rPr>
          <w:rtl/>
        </w:rPr>
      </w:pPr>
    </w:p>
    <w:p w14:paraId="4380EA86" w14:textId="43B1FDA2" w:rsidR="006074FF" w:rsidRPr="006074FF" w:rsidRDefault="006074FF" w:rsidP="006074FF">
      <w:pPr>
        <w:rPr>
          <w:rtl/>
        </w:rPr>
      </w:pPr>
    </w:p>
    <w:p w14:paraId="1E5BF95C" w14:textId="4979F92A" w:rsidR="006074FF" w:rsidRPr="006074FF" w:rsidRDefault="006074FF" w:rsidP="006074FF">
      <w:pPr>
        <w:rPr>
          <w:rtl/>
        </w:rPr>
      </w:pPr>
    </w:p>
    <w:p w14:paraId="6758A9AE" w14:textId="4F7267DA" w:rsidR="006074FF" w:rsidRPr="006074FF" w:rsidRDefault="006074FF" w:rsidP="006074FF">
      <w:pPr>
        <w:rPr>
          <w:rtl/>
        </w:rPr>
      </w:pPr>
    </w:p>
    <w:p w14:paraId="730708C2" w14:textId="6FE7F043" w:rsidR="006074FF" w:rsidRPr="006074FF" w:rsidRDefault="006074FF" w:rsidP="006074FF">
      <w:pPr>
        <w:rPr>
          <w:rtl/>
        </w:rPr>
      </w:pPr>
    </w:p>
    <w:p w14:paraId="2FF928DC" w14:textId="04A156C5" w:rsidR="006074FF" w:rsidRPr="006074FF" w:rsidRDefault="006074FF" w:rsidP="006074FF">
      <w:pPr>
        <w:rPr>
          <w:rtl/>
        </w:rPr>
      </w:pPr>
    </w:p>
    <w:p w14:paraId="3C8A64AF" w14:textId="2445725B" w:rsidR="006074FF" w:rsidRPr="006074FF" w:rsidRDefault="006074FF" w:rsidP="006074FF">
      <w:pPr>
        <w:rPr>
          <w:rtl/>
        </w:rPr>
      </w:pPr>
    </w:p>
    <w:p w14:paraId="1740CC4D" w14:textId="2BEA6524" w:rsidR="006074FF" w:rsidRPr="006074FF" w:rsidRDefault="006074FF" w:rsidP="006074FF">
      <w:pPr>
        <w:rPr>
          <w:rtl/>
        </w:rPr>
      </w:pPr>
    </w:p>
    <w:p w14:paraId="5A36CE46" w14:textId="0394361D" w:rsidR="006074FF" w:rsidRPr="006074FF" w:rsidRDefault="006074FF" w:rsidP="006074FF">
      <w:pPr>
        <w:rPr>
          <w:rtl/>
        </w:rPr>
      </w:pPr>
    </w:p>
    <w:p w14:paraId="67ECB27A" w14:textId="7E87D825" w:rsidR="006074FF" w:rsidRPr="006074FF" w:rsidRDefault="006074FF" w:rsidP="006074FF">
      <w:pPr>
        <w:rPr>
          <w:rtl/>
        </w:rPr>
      </w:pPr>
    </w:p>
    <w:p w14:paraId="1303579E" w14:textId="77777777" w:rsidR="006074FF" w:rsidRDefault="006074FF" w:rsidP="006074FF">
      <w:pPr>
        <w:tabs>
          <w:tab w:val="left" w:pos="5309"/>
        </w:tabs>
        <w:rPr>
          <w:rtl/>
        </w:rPr>
        <w:sectPr w:rsidR="006074FF" w:rsidSect="00BD6E51">
          <w:headerReference w:type="default" r:id="rId3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3C7BFDE0" w14:textId="033E95BE" w:rsidR="006074FF" w:rsidRPr="006074FF" w:rsidRDefault="006074FF" w:rsidP="006074FF">
      <w:pPr>
        <w:tabs>
          <w:tab w:val="left" w:pos="5309"/>
        </w:tabs>
        <w:rPr>
          <w:rtl/>
        </w:rPr>
      </w:pPr>
    </w:p>
    <w:p w14:paraId="27D72096" w14:textId="0309EA25" w:rsidR="006074FF" w:rsidRPr="006074FF" w:rsidRDefault="006074FF" w:rsidP="006074FF">
      <w:pPr>
        <w:rPr>
          <w:rtl/>
        </w:rPr>
      </w:pPr>
    </w:p>
    <w:p w14:paraId="2E684424" w14:textId="710AE37B" w:rsidR="006074FF" w:rsidRPr="006074FF" w:rsidRDefault="006074FF" w:rsidP="006074FF">
      <w:pPr>
        <w:rPr>
          <w:rtl/>
        </w:rPr>
      </w:pPr>
    </w:p>
    <w:p w14:paraId="49C5E4B0" w14:textId="47E30948" w:rsidR="006074FF" w:rsidRPr="006074FF" w:rsidRDefault="006074FF" w:rsidP="006074FF">
      <w:pPr>
        <w:rPr>
          <w:rtl/>
        </w:rPr>
      </w:pPr>
    </w:p>
    <w:p w14:paraId="6BE7E4B9" w14:textId="3A3E77AE" w:rsidR="006074FF" w:rsidRPr="006074FF" w:rsidRDefault="006074FF" w:rsidP="006074FF">
      <w:pPr>
        <w:rPr>
          <w:rtl/>
        </w:rPr>
      </w:pPr>
    </w:p>
    <w:p w14:paraId="71A1516A" w14:textId="77777777" w:rsidR="00D81651" w:rsidRDefault="00D81651" w:rsidP="00D81651">
      <w:pPr>
        <w:jc w:val="center"/>
        <w:rPr>
          <w:rtl/>
        </w:rPr>
        <w:sectPr w:rsidR="00D81651" w:rsidSect="00BD6E51">
          <w:headerReference w:type="default" r:id="rId3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9822C66" w14:textId="2D92BE75" w:rsidR="006074FF" w:rsidRPr="006074FF" w:rsidRDefault="006074FF" w:rsidP="00D81651">
      <w:pPr>
        <w:jc w:val="center"/>
      </w:pPr>
    </w:p>
    <w:sectPr w:rsidR="006074FF" w:rsidRPr="006074FF" w:rsidSect="00BD6E51">
      <w:headerReference w:type="default" r:id="rId35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5DCE" w14:textId="77777777" w:rsidR="00BC4F48" w:rsidRDefault="00BC4F48" w:rsidP="00BD6E51">
      <w:r>
        <w:separator/>
      </w:r>
    </w:p>
  </w:endnote>
  <w:endnote w:type="continuationSeparator" w:id="0">
    <w:p w14:paraId="5C13EB4C" w14:textId="77777777" w:rsidR="00BC4F48" w:rsidRDefault="00BC4F48" w:rsidP="00BD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-Kharashi 40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F40006" w:usb2="00020000" w:usb3="00000000" w:csb0="00000040" w:csb1="00000000"/>
  </w:font>
  <w:font w:name="SKR HEAD2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3BF7" w14:textId="04F7463A" w:rsidR="00BD6E51" w:rsidRDefault="00C73E57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52792" wp14:editId="1CD27FEB">
              <wp:simplePos x="0" y="0"/>
              <wp:positionH relativeFrom="column">
                <wp:posOffset>3886200</wp:posOffset>
              </wp:positionH>
              <wp:positionV relativeFrom="paragraph">
                <wp:posOffset>9525</wp:posOffset>
              </wp:positionV>
              <wp:extent cx="2600325" cy="5619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CA5247" w14:textId="77777777" w:rsidR="00BD6E51" w:rsidRDefault="00BD6E51" w:rsidP="00BD6E51">
                          <w:pP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101 ش قصر العينى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القاهرة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جمهورية مصر العربية</w:t>
                          </w:r>
                        </w:p>
                        <w:p w14:paraId="13C35160" w14:textId="2E03225B" w:rsidR="00BD6E51" w:rsidRDefault="00BD6E51" w:rsidP="00BD6E51">
                          <w:pP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تليفـــــــــــــون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>7924398</w:t>
                          </w:r>
                          <w:r w:rsidR="00C73E57"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02</w:t>
                          </w:r>
                        </w:p>
                        <w:p w14:paraId="471592B6" w14:textId="1AFE7945" w:rsidR="00BD6E51" w:rsidRDefault="00BD6E51" w:rsidP="00BD6E51">
                          <w:pPr>
                            <w:rPr>
                              <w:rFonts w:cs="Al-Kharashi 40"/>
                              <w:sz w:val="22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فاكـــــــــــــــس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 </w:t>
                          </w:r>
                          <w:r w:rsidRPr="00C73E57">
                            <w:rPr>
                              <w:rFonts w:cs="Al-Kharashi 40" w:hint="cs"/>
                              <w:sz w:val="20"/>
                              <w:szCs w:val="20"/>
                              <w:rtl/>
                            </w:rPr>
                            <w:t>7921270</w:t>
                          </w:r>
                          <w:r w:rsidR="00C73E57"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+202-</w:t>
                          </w:r>
                        </w:p>
                        <w:p w14:paraId="7CBA8AC2" w14:textId="77777777" w:rsidR="00BD6E51" w:rsidRDefault="00BD6E5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27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06pt;margin-top:.75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" fillcolor="white [3201]" stroked="f" strokeweight=".5pt">
              <v:textbox>
                <w:txbxContent>
                  <w:p w14:paraId="53CA5247" w14:textId="77777777" w:rsidR="00BD6E51" w:rsidRDefault="00BD6E51" w:rsidP="00BD6E51">
                    <w:pP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101 ش قصر العينى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القاهرة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جمهورية مصر العربية</w:t>
                    </w:r>
                  </w:p>
                  <w:p w14:paraId="13C35160" w14:textId="2E03225B" w:rsidR="00BD6E51" w:rsidRDefault="00BD6E51" w:rsidP="00BD6E51">
                    <w:pPr>
                      <w:rPr>
                        <w:rFonts w:cs="Al-Kharashi 40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تليفـــــــــــــون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>7924398</w:t>
                    </w:r>
                    <w:r w:rsidR="00C73E57" w:rsidRPr="00C73E57">
                      <w:rPr>
                        <w:rFonts w:cs="Al-Kharashi 40"/>
                        <w:sz w:val="20"/>
                        <w:szCs w:val="20"/>
                      </w:rPr>
                      <w:t>02</w:t>
                    </w:r>
                  </w:p>
                  <w:p w14:paraId="471592B6" w14:textId="1AFE7945" w:rsidR="00BD6E51" w:rsidRDefault="00BD6E51" w:rsidP="00BD6E51">
                    <w:pPr>
                      <w:rPr>
                        <w:rFonts w:cs="Al-Kharashi 40"/>
                        <w:sz w:val="22"/>
                        <w:szCs w:val="24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فاكـــــــــــــــس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 </w:t>
                    </w:r>
                    <w:r w:rsidRPr="00C73E57">
                      <w:rPr>
                        <w:rFonts w:cs="Al-Kharashi 40" w:hint="cs"/>
                        <w:sz w:val="20"/>
                        <w:szCs w:val="20"/>
                        <w:rtl/>
                      </w:rPr>
                      <w:t>7921270</w:t>
                    </w:r>
                    <w:r w:rsidR="00C73E57" w:rsidRPr="00C73E57">
                      <w:rPr>
                        <w:rFonts w:cs="Al-Kharashi 40"/>
                        <w:sz w:val="20"/>
                        <w:szCs w:val="20"/>
                      </w:rPr>
                      <w:t>+202-</w:t>
                    </w:r>
                  </w:p>
                  <w:p w14:paraId="7CBA8AC2" w14:textId="77777777" w:rsidR="00BD6E51" w:rsidRDefault="00BD6E51"/>
                </w:txbxContent>
              </v:textbox>
            </v:shape>
          </w:pict>
        </mc:Fallback>
      </mc:AlternateContent>
    </w:r>
    <w:r w:rsidR="00BD6E51"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8C142" wp14:editId="3C9705DE">
              <wp:simplePos x="0" y="0"/>
              <wp:positionH relativeFrom="column">
                <wp:posOffset>-272415</wp:posOffset>
              </wp:positionH>
              <wp:positionV relativeFrom="paragraph">
                <wp:posOffset>9525</wp:posOffset>
              </wp:positionV>
              <wp:extent cx="6941820" cy="9525"/>
              <wp:effectExtent l="0" t="0" r="3048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27231F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.75pt" to="525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" strokecolor="black [3200]" strokeweight="1.5pt">
              <v:stroke joinstyle="miter"/>
            </v:line>
          </w:pict>
        </mc:Fallback>
      </mc:AlternateContent>
    </w:r>
    <w:r w:rsidR="00BD6E51">
      <w:rPr>
        <w:w w:val="100"/>
        <w:szCs w:val="20"/>
      </w:rPr>
      <w:t xml:space="preserve">101 Kasr Al-Aini St., </w:t>
    </w:r>
    <w:smartTag w:uri="urn:schemas-microsoft-com:office:smarttags" w:element="City">
      <w:r w:rsidR="00BD6E51">
        <w:rPr>
          <w:w w:val="100"/>
          <w:szCs w:val="20"/>
        </w:rPr>
        <w:t>Cairo</w:t>
      </w:r>
    </w:smartTag>
    <w:r w:rsidR="00BD6E51">
      <w:rPr>
        <w:w w:val="100"/>
        <w:szCs w:val="20"/>
      </w:rPr>
      <w:t>, Egypt</w:t>
    </w:r>
  </w:p>
  <w:p w14:paraId="63CD52DD" w14:textId="09ED395A" w:rsidR="00BD6E51" w:rsidRDefault="00BD6E51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w w:val="100"/>
        <w:szCs w:val="20"/>
      </w:rPr>
      <w:t>Tel. :</w:t>
    </w:r>
    <w:r w:rsidR="00C73E57">
      <w:rPr>
        <w:w w:val="100"/>
        <w:szCs w:val="20"/>
      </w:rPr>
      <w:t>02</w:t>
    </w:r>
    <w:r>
      <w:rPr>
        <w:w w:val="100"/>
        <w:szCs w:val="20"/>
      </w:rPr>
      <w:t xml:space="preserve"> 7924398</w:t>
    </w:r>
  </w:p>
  <w:p w14:paraId="56F0C3D9" w14:textId="1865D31A" w:rsidR="00BD6E51" w:rsidRDefault="00BD6E51" w:rsidP="00BD6E51">
    <w:pPr>
      <w:bidi w:val="0"/>
      <w:spacing w:line="240" w:lineRule="exact"/>
      <w:rPr>
        <w:rFonts w:ascii="Arial" w:hAnsi="Arial" w:cs="Arial"/>
        <w:sz w:val="22"/>
        <w:szCs w:val="20"/>
        <w:rtl/>
      </w:rPr>
    </w:pPr>
    <w:r>
      <w:rPr>
        <w:rFonts w:ascii="Arial" w:hAnsi="Arial" w:cs="Arial"/>
        <w:sz w:val="16"/>
        <w:szCs w:val="20"/>
      </w:rPr>
      <w:t>Fax: +202-7921270</w:t>
    </w:r>
  </w:p>
  <w:p w14:paraId="15C56BCC" w14:textId="55ADBB4C" w:rsidR="00BD6E51" w:rsidRDefault="00BD6E51">
    <w:pPr>
      <w:pStyle w:val="Footer"/>
    </w:pPr>
  </w:p>
  <w:p w14:paraId="1C619780" w14:textId="2762D656" w:rsidR="00BD6E51" w:rsidRDefault="00BD6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B1A8" w14:textId="77777777" w:rsidR="003D29C9" w:rsidRDefault="003D29C9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3D4287" wp14:editId="122E139B">
              <wp:simplePos x="0" y="0"/>
              <wp:positionH relativeFrom="column">
                <wp:posOffset>3886200</wp:posOffset>
              </wp:positionH>
              <wp:positionV relativeFrom="paragraph">
                <wp:posOffset>9525</wp:posOffset>
              </wp:positionV>
              <wp:extent cx="2600325" cy="561975"/>
              <wp:effectExtent l="0" t="0" r="9525" b="952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5CDF1E" w14:textId="77777777" w:rsidR="003D29C9" w:rsidRDefault="003D29C9" w:rsidP="00BD6E51">
                          <w:pP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101 ش قصر العينى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القاهرة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جمهورية مصر العربية</w:t>
                          </w:r>
                        </w:p>
                        <w:p w14:paraId="4FE86C85" w14:textId="77777777" w:rsidR="003D29C9" w:rsidRDefault="003D29C9" w:rsidP="00BD6E51">
                          <w:pP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تليفـــــــــــــون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>7924398</w:t>
                          </w:r>
                          <w:r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02</w:t>
                          </w:r>
                        </w:p>
                        <w:p w14:paraId="2298165D" w14:textId="77777777" w:rsidR="003D29C9" w:rsidRDefault="003D29C9" w:rsidP="00BD6E51">
                          <w:pPr>
                            <w:rPr>
                              <w:rFonts w:cs="Al-Kharashi 40"/>
                              <w:sz w:val="22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فاكـــــــــــــــس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 </w:t>
                          </w:r>
                          <w:r w:rsidRPr="00C73E57">
                            <w:rPr>
                              <w:rFonts w:cs="Al-Kharashi 40" w:hint="cs"/>
                              <w:sz w:val="20"/>
                              <w:szCs w:val="20"/>
                              <w:rtl/>
                            </w:rPr>
                            <w:t>7921270</w:t>
                          </w:r>
                          <w:r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+202-</w:t>
                          </w:r>
                        </w:p>
                        <w:p w14:paraId="3F9EC4C7" w14:textId="77777777" w:rsidR="003D29C9" w:rsidRDefault="003D29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D428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306pt;margin-top:.75pt;width:204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" fillcolor="white [3201]" stroked="f" strokeweight=".5pt">
              <v:textbox>
                <w:txbxContent>
                  <w:p w14:paraId="525CDF1E" w14:textId="77777777" w:rsidR="003D29C9" w:rsidRDefault="003D29C9" w:rsidP="00BD6E51">
                    <w:pP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101 ش قصر العينى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القاهرة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جمهورية مصر العربية</w:t>
                    </w:r>
                  </w:p>
                  <w:p w14:paraId="4FE86C85" w14:textId="77777777" w:rsidR="003D29C9" w:rsidRDefault="003D29C9" w:rsidP="00BD6E51">
                    <w:pPr>
                      <w:rPr>
                        <w:rFonts w:cs="Al-Kharashi 40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تليفـــــــــــــون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>7924398</w:t>
                    </w:r>
                    <w:r w:rsidRPr="00C73E57">
                      <w:rPr>
                        <w:rFonts w:cs="Al-Kharashi 40"/>
                        <w:sz w:val="20"/>
                        <w:szCs w:val="20"/>
                      </w:rPr>
                      <w:t>02</w:t>
                    </w:r>
                  </w:p>
                  <w:p w14:paraId="2298165D" w14:textId="77777777" w:rsidR="003D29C9" w:rsidRDefault="003D29C9" w:rsidP="00BD6E51">
                    <w:pPr>
                      <w:rPr>
                        <w:rFonts w:cs="Al-Kharashi 40"/>
                        <w:sz w:val="22"/>
                        <w:szCs w:val="24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فاكـــــــــــــــس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 </w:t>
                    </w:r>
                    <w:r w:rsidRPr="00C73E57">
                      <w:rPr>
                        <w:rFonts w:cs="Al-Kharashi 40" w:hint="cs"/>
                        <w:sz w:val="20"/>
                        <w:szCs w:val="20"/>
                        <w:rtl/>
                      </w:rPr>
                      <w:t>7921270</w:t>
                    </w:r>
                    <w:r w:rsidRPr="00C73E57">
                      <w:rPr>
                        <w:rFonts w:cs="Al-Kharashi 40"/>
                        <w:sz w:val="20"/>
                        <w:szCs w:val="20"/>
                      </w:rPr>
                      <w:t>+202-</w:t>
                    </w:r>
                  </w:p>
                  <w:p w14:paraId="3F9EC4C7" w14:textId="77777777" w:rsidR="003D29C9" w:rsidRDefault="003D29C9"/>
                </w:txbxContent>
              </v:textbox>
            </v:shape>
          </w:pict>
        </mc:Fallback>
      </mc:AlternateContent>
    </w: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2DDA1" wp14:editId="44ED256E">
              <wp:simplePos x="0" y="0"/>
              <wp:positionH relativeFrom="column">
                <wp:posOffset>-272415</wp:posOffset>
              </wp:positionH>
              <wp:positionV relativeFrom="paragraph">
                <wp:posOffset>9525</wp:posOffset>
              </wp:positionV>
              <wp:extent cx="6941820" cy="9525"/>
              <wp:effectExtent l="0" t="0" r="30480" b="2857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E217E3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.75pt" to="525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" strokecolor="black [3200]" strokeweight="1.5pt">
              <v:stroke joinstyle="miter"/>
            </v:line>
          </w:pict>
        </mc:Fallback>
      </mc:AlternateContent>
    </w:r>
    <w:r>
      <w:rPr>
        <w:w w:val="100"/>
        <w:szCs w:val="20"/>
      </w:rPr>
      <w:t xml:space="preserve">101 Kasr Al-Aini St., </w:t>
    </w:r>
    <w:smartTag w:uri="urn:schemas-microsoft-com:office:smarttags" w:element="City">
      <w:r>
        <w:rPr>
          <w:w w:val="100"/>
          <w:szCs w:val="20"/>
        </w:rPr>
        <w:t>Cairo</w:t>
      </w:r>
    </w:smartTag>
    <w:r>
      <w:rPr>
        <w:w w:val="100"/>
        <w:szCs w:val="20"/>
      </w:rPr>
      <w:t>, Egypt</w:t>
    </w:r>
  </w:p>
  <w:p w14:paraId="2BC83A06" w14:textId="77777777" w:rsidR="003D29C9" w:rsidRDefault="003D29C9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w w:val="100"/>
        <w:szCs w:val="20"/>
      </w:rPr>
      <w:t>Tel. :02 7924398</w:t>
    </w:r>
  </w:p>
  <w:p w14:paraId="3B66B04D" w14:textId="70D2817C" w:rsidR="003D29C9" w:rsidRDefault="003D29C9" w:rsidP="00BD6E51">
    <w:pPr>
      <w:bidi w:val="0"/>
      <w:spacing w:line="240" w:lineRule="exact"/>
      <w:rPr>
        <w:rFonts w:ascii="Arial" w:hAnsi="Arial" w:cs="Arial"/>
        <w:sz w:val="22"/>
        <w:szCs w:val="20"/>
        <w:rtl/>
      </w:rPr>
    </w:pPr>
    <w:r>
      <w:rPr>
        <w:rFonts w:ascii="Arial" w:hAnsi="Arial" w:cs="Arial"/>
        <w:sz w:val="16"/>
        <w:szCs w:val="20"/>
      </w:rPr>
      <w:t>Fax: +202-7921270</w:t>
    </w:r>
  </w:p>
  <w:p w14:paraId="6D8655AF" w14:textId="77777777" w:rsidR="003D29C9" w:rsidRDefault="003D29C9">
    <w:pPr>
      <w:pStyle w:val="Footer"/>
    </w:pPr>
  </w:p>
  <w:p w14:paraId="55920100" w14:textId="77777777" w:rsidR="003D29C9" w:rsidRDefault="003D2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B059" w14:textId="77777777" w:rsidR="00BC4F48" w:rsidRDefault="00BC4F48" w:rsidP="00BD6E51">
      <w:r>
        <w:separator/>
      </w:r>
    </w:p>
  </w:footnote>
  <w:footnote w:type="continuationSeparator" w:id="0">
    <w:p w14:paraId="3BE965E8" w14:textId="77777777" w:rsidR="00BC4F48" w:rsidRDefault="00BC4F48" w:rsidP="00BD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DD0D" w14:textId="20B8E6A9" w:rsidR="00400CC2" w:rsidRDefault="00400CC2">
    <w:pPr>
      <w:pStyle w:val="Header"/>
    </w:pPr>
    <w:r w:rsidRPr="00400CC2">
      <w:rPr>
        <w:rFonts w:hint="cs"/>
        <w:noProof/>
        <w:szCs w:val="24"/>
      </w:rPr>
      <w:drawing>
        <wp:anchor distT="0" distB="0" distL="114300" distR="114300" simplePos="0" relativeHeight="251662336" behindDoc="0" locked="0" layoutInCell="1" allowOverlap="1" wp14:anchorId="0E5453E3" wp14:editId="24B50D1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1D88C0" wp14:editId="3348354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85261" w14:textId="77777777" w:rsidR="00400CC2" w:rsidRPr="00400CC2" w:rsidRDefault="00400CC2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D8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left:0;text-align:left;margin-left:320.25pt;margin-top:-18pt;width:197.2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" fillcolor="white [3201]" stroked="f" strokeweight=".5pt">
              <v:textbox>
                <w:txbxContent>
                  <w:p w14:paraId="23985261" w14:textId="77777777" w:rsidR="00400CC2" w:rsidRPr="00400CC2" w:rsidRDefault="00400CC2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845197A" w14:textId="5BC580A2" w:rsidR="00400CC2" w:rsidRDefault="00400C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E4B1ED" wp14:editId="05ECDC87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BD60FE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D4wZeGygEAANU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E516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551CEC4" wp14:editId="5E76303C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1BFF6E" w14:textId="2600D833" w:rsidR="00F17140" w:rsidRPr="00A850CE" w:rsidRDefault="00F1714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بالجوائز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1CEC4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59" type="#_x0000_t202" style="position:absolute;left:0;text-align:left;margin-left:118.5pt;margin-top:.75pt;width:185.2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f7RZxUYC&#10;AACD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2B1BFF6E" w14:textId="2600D833" w:rsidR="00F17140" w:rsidRPr="00A850CE" w:rsidRDefault="00F1714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بالجوائز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16608" behindDoc="0" locked="0" layoutInCell="1" allowOverlap="1" wp14:anchorId="77255186" wp14:editId="6DB578D0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65E8BC92" wp14:editId="2C97145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63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B07BB3" w14:textId="77777777" w:rsidR="00F17140" w:rsidRPr="00400CC2" w:rsidRDefault="00F1714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8BC92" id="Text Box 63" o:spid="_x0000_s1060" type="#_x0000_t202" style="position:absolute;left:0;text-align:left;margin-left:320.25pt;margin-top:-18pt;width:197.25pt;height:6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Nfuh+U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0FB07BB3" w14:textId="77777777" w:rsidR="00F17140" w:rsidRPr="00400CC2" w:rsidRDefault="00F1714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92B831D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3AF52022" wp14:editId="68DE84D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6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68EB53F" w14:textId="455EE528" w:rsidR="00F17140" w:rsidRPr="006515D0" w:rsidRDefault="00031164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="00F17140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بكل الجوائز الحاصل عليها المتقدم: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F52022" id="Text Box 64" o:spid="_x0000_s1061" type="#_x0000_t202" style="position:absolute;left:0;text-align:left;margin-left:-24.75pt;margin-top:43.15pt;width:502.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Edo&#10;bNt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368EB53F" w14:textId="455EE528" w:rsidR="00F17140" w:rsidRPr="006515D0" w:rsidRDefault="00031164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هنا </w:t>
                    </w:r>
                    <w:r w:rsidR="00F17140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بكل الجوائز الحاصل عليها المتقدم: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B9B8A7E" wp14:editId="591CE1CF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65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DD8BB0" id="Straight Connector 65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8Fzg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fH3JmReO3ug+&#10;oTCHPrEdeE8OAjIKklNDiA0V7Pwez6cY9phljxod09aE7zQExQiSxsbi82n2WY2JSbpc11frd++p&#10;n6TYh8tVAa8mlIwWMKY7BY7lTcut8dkF0Yjjx5ioM6U+puRr69nQ8hV9E1CmOREru3Syakr7ojRJ&#10;JQITxTJkameRHQWNR/djmUUSuPWUmUu0sXYuqguHV4vOublMlcH728I5u3QEn+ZCZzzgS13T+EhV&#10;T/lE+4nWvH2A7lSeqQRoeoqy86Tn8Xx6LuW//8ftL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Bcbm8F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7A35" w14:textId="77777777" w:rsidR="002076BD" w:rsidRDefault="002076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7EB31FE0" wp14:editId="38DAD255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116" name="Text 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B2ABAB" w14:textId="77777777" w:rsidR="002076BD" w:rsidRPr="00A850CE" w:rsidRDefault="002076BD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بالجوائز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31FE0"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62" type="#_x0000_t202" style="position:absolute;left:0;text-align:left;margin-left:118.5pt;margin-top:.75pt;width:185.25pt;height:43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SHzwCkYC&#10;AACF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0AB2ABAB" w14:textId="77777777" w:rsidR="002076BD" w:rsidRPr="00A850CE" w:rsidRDefault="002076BD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بالجوائز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78048" behindDoc="0" locked="0" layoutInCell="1" allowOverlap="1" wp14:anchorId="3DC3C765" wp14:editId="1AC5303B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19D8064D" wp14:editId="0F767AAA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7" name="Text 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7BEE2C" w14:textId="77777777" w:rsidR="002076BD" w:rsidRPr="00400CC2" w:rsidRDefault="002076BD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8064D" id="Text Box 117" o:spid="_x0000_s1063" type="#_x0000_t202" style="position:absolute;left:0;text-align:left;margin-left:320.25pt;margin-top:-18pt;width:197.25pt;height:61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08Wxck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0B7BEE2C" w14:textId="77777777" w:rsidR="002076BD" w:rsidRPr="00400CC2" w:rsidRDefault="002076BD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F530352" w14:textId="77777777" w:rsidR="002076BD" w:rsidRDefault="002076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4F4C7232" wp14:editId="42C5C8F9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18" name="Text Box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AE18E2" w14:textId="172D4219" w:rsidR="002076BD" w:rsidRPr="006515D0" w:rsidRDefault="002076BD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الشهادات التي تثبت الحصول على الجوائز: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C7232" id="Text Box 118" o:spid="_x0000_s1064" type="#_x0000_t202" style="position:absolute;left:0;text-align:left;margin-left:-24.75pt;margin-top:43.15pt;width:502.5pt;height:2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" fillcolor="white [3201]" strokeweight=".5pt">
              <v:textbox>
                <w:txbxContent>
                  <w:p w14:paraId="63AE18E2" w14:textId="172D4219" w:rsidR="002076BD" w:rsidRPr="006515D0" w:rsidRDefault="002076BD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الشهادات التي تثبت الحصول على الجوائز: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38BBC602" wp14:editId="16A8147E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19" name="Straight Connector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A8E69B" id="Straight Connector 119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qT0lBs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967C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78C352CC" wp14:editId="784C50C5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1A6455" w14:textId="4D172B93" w:rsidR="00F17140" w:rsidRPr="00A850CE" w:rsidRDefault="00031164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ببراءات الاختراع</w:t>
                          </w:r>
                          <w:r w:rsidR="00F17140"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352CC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65" type="#_x0000_t202" style="position:absolute;left:0;text-align:left;margin-left:118.5pt;margin-top:.75pt;width:185.25pt;height:43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Adca7kYC&#10;AACD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3B1A6455" w14:textId="4D172B93" w:rsidR="00F17140" w:rsidRPr="00A850CE" w:rsidRDefault="00031164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ببراءات الاختراع</w:t>
                    </w:r>
                    <w:r w:rsidR="00F17140"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22752" behindDoc="0" locked="0" layoutInCell="1" allowOverlap="1" wp14:anchorId="22C38EBA" wp14:editId="4347447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01A93B3" wp14:editId="36A1074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68" name="Text 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02CC05" w14:textId="77777777" w:rsidR="00F17140" w:rsidRPr="00400CC2" w:rsidRDefault="00F1714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1A93B3" id="Text Box 68" o:spid="_x0000_s1066" type="#_x0000_t202" style="position:absolute;left:0;text-align:left;margin-left:320.25pt;margin-top:-18pt;width:197.25pt;height:6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Dge21CQgIA&#10;AIM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3C02CC05" w14:textId="77777777" w:rsidR="00F17140" w:rsidRPr="00400CC2" w:rsidRDefault="00F1714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19E4C76D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5AA1130C" wp14:editId="70648E8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69" name="Text 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69B664" w14:textId="2F9D2D65" w:rsidR="00F17140" w:rsidRPr="006515D0" w:rsidRDefault="00031164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بيان ببراءات الاختراع الصادرة الحاصل عليها المتقدم وليس الطلبات المقدمة: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1130C" id="Text Box 69" o:spid="_x0000_s1067" type="#_x0000_t202" style="position:absolute;left:0;text-align:left;margin-left:-24.75pt;margin-top:43.15pt;width:502.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Mqa&#10;ucN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5769B664" w14:textId="2F9D2D65" w:rsidR="00F17140" w:rsidRPr="006515D0" w:rsidRDefault="00031164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بيان ببراءات الاختراع الصادرة الحاصل عليها المتقدم وليس الطلبات المقدمة: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CBD6CDF" wp14:editId="6A0682F2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70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F7D946" id="Straight Connector 70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Ng7Vk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434B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0DCC0AB" wp14:editId="0FD8485A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95042B" w14:textId="2716B5D3" w:rsidR="007C5E73" w:rsidRPr="00A850CE" w:rsidRDefault="007C5E7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شهادات  براءات الاختراع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CC0AB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68" type="#_x0000_t202" style="position:absolute;left:0;text-align:left;margin-left:118.5pt;margin-top:.75pt;width:185.25pt;height:43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2JwHr0YC&#10;AACD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5B95042B" w14:textId="2716B5D3" w:rsidR="007C5E73" w:rsidRPr="00A850CE" w:rsidRDefault="007C5E7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شهادات  براءات الاختراع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28896" behindDoc="0" locked="0" layoutInCell="1" allowOverlap="1" wp14:anchorId="775C4B35" wp14:editId="2ABE180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9ACB469" wp14:editId="5192014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FA5ABF" w14:textId="77777777" w:rsidR="007C5E73" w:rsidRPr="00400CC2" w:rsidRDefault="007C5E7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CB469" id="Text Box 73" o:spid="_x0000_s1069" type="#_x0000_t202" style="position:absolute;left:0;text-align:left;margin-left:320.25pt;margin-top:-18pt;width:197.25pt;height:6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FN0zQF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36FA5ABF" w14:textId="77777777" w:rsidR="007C5E73" w:rsidRPr="00400CC2" w:rsidRDefault="007C5E7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788D5402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6946DDAC" wp14:editId="5EB2FF20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74" name="Text Box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453366F" w14:textId="4FDEDE15" w:rsidR="007C5E73" w:rsidRPr="006515D0" w:rsidRDefault="007C5E73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شهادات براءات الاختراع الحاصل عليها المتقدم في البند السابق: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6DDAC" id="Text Box 74" o:spid="_x0000_s1070" type="#_x0000_t202" style="position:absolute;left:0;text-align:left;margin-left:-24.75pt;margin-top:43.15pt;width:502.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B2n&#10;oVF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4453366F" w14:textId="4FDEDE15" w:rsidR="007C5E73" w:rsidRPr="006515D0" w:rsidRDefault="007C5E73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شهادات براءات الاختراع الحاصل عليها المتقدم في البند السابق: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13F26132" wp14:editId="54876439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75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ADCCB" id="Straight Connector 75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zkzQ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/P0lZ144eqP7&#10;hMIc+sR24D05CMgoSE4NITZUsPN7PJ9i2GOWPWp0TFsTvtMQFCNIGhuLz6fZZzUmJulyXV+t3+V+&#10;kmIfLlcFvJpQMlrAmO4UOJY3LbfGZxdEI44fY6LOlPqYkq+tZ0PLV/RNQJnmRKzs0smqKe2L0iSV&#10;CEwUy5CpnUV2FDQe3Y9lFkng1lNmLtHG2rmoLhxeLTrn5jJVBu9vC+fs0hF8mgud8YAvdU3jI1U9&#10;5RPtJ1rz9gG6U3mmEqDpKcrOk57H8+m5lP/+H7e/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JKLzOTNAQAA1w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2FA2" w14:textId="77777777" w:rsidR="006C4FAB" w:rsidRDefault="006C4F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5A5B9CA5" wp14:editId="079541E2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26D38" w14:textId="09184825" w:rsidR="006C4FAB" w:rsidRPr="006C4FAB" w:rsidRDefault="006C4FAB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6C4FAB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عضوية الجمعيات العلمية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B9CA5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71" type="#_x0000_t202" style="position:absolute;left:0;text-align:left;margin-left:118.5pt;margin-top:.75pt;width:185.25pt;height:43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" fillcolor="white [3201]" stroked="f" strokeweight=".5pt">
              <v:textbox>
                <w:txbxContent>
                  <w:p w14:paraId="51326D38" w14:textId="09184825" w:rsidR="006C4FAB" w:rsidRPr="006C4FAB" w:rsidRDefault="006C4FAB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6C4FAB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عضوية الجمعيات العلمية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90336" behindDoc="0" locked="0" layoutInCell="1" allowOverlap="1" wp14:anchorId="040D29B6" wp14:editId="0805DDD9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641C802F" wp14:editId="346E675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03" name="Text Box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917D6F" w14:textId="77777777" w:rsidR="006C4FAB" w:rsidRPr="00400CC2" w:rsidRDefault="006C4FAB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1C802F" id="Text Box 103" o:spid="_x0000_s1072" type="#_x0000_t202" style="position:absolute;left:0;text-align:left;margin-left:320.25pt;margin-top:-18pt;width:197.25pt;height:6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Czz5C7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66917D6F" w14:textId="77777777" w:rsidR="006C4FAB" w:rsidRPr="00400CC2" w:rsidRDefault="006C4FAB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70C350A" w14:textId="77777777" w:rsidR="006C4FAB" w:rsidRDefault="006C4F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0A7E328B" wp14:editId="2665C71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21" name="Text Box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DD15E9A" w14:textId="1904FFD0" w:rsidR="006C4FAB" w:rsidRPr="006515D0" w:rsidRDefault="006C4FAB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هنا بيانًا </w:t>
                          </w:r>
                          <w:r w:rsidRPr="006913F3">
                            <w:rPr>
                              <w:rFonts w:ascii="Sakkal Majalla" w:hAnsi="Sakkal Majalla" w:cs="Sakkal Majalla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</w:t>
                          </w:r>
                          <w:r w:rsidRPr="006C4FAB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بعضوية الجمعيات العلمية</w:t>
                          </w:r>
                          <w:r w:rsidRPr="006C4FAB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E328B" id="Text Box 121" o:spid="_x0000_s1073" type="#_x0000_t202" style="position:absolute;left:0;text-align:left;margin-left:-24.75pt;margin-top:43.15pt;width:502.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KZI&#10;AaBMAgAArQ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0DD15E9A" w14:textId="1904FFD0" w:rsidR="006C4FAB" w:rsidRPr="006515D0" w:rsidRDefault="006C4FAB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هنا بيانًا </w:t>
                    </w:r>
                    <w:r w:rsidRPr="006913F3">
                      <w:rPr>
                        <w:rFonts w:ascii="Sakkal Majalla" w:hAnsi="Sakkal Majalla" w:cs="Sakkal Majalla"/>
                        <w:b w:val="0"/>
                        <w:bCs w:val="0"/>
                        <w:sz w:val="28"/>
                        <w:rtl/>
                      </w:rPr>
                      <w:t xml:space="preserve"> </w:t>
                    </w:r>
                    <w:r w:rsidRPr="006C4FAB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بعضوية الجمعيات العلمية</w:t>
                    </w:r>
                    <w:r w:rsidRPr="006C4FAB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2384" behindDoc="0" locked="0" layoutInCell="1" allowOverlap="1" wp14:anchorId="29940AA9" wp14:editId="2F69C38C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22" name="Straight Connector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AA3FA4" id="Straight Connector 122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ro2B+8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9948" w14:textId="77777777" w:rsidR="006C4FAB" w:rsidRDefault="006C4F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6FF230A8" wp14:editId="39419CDC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124" name="Text Box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8993C" w14:textId="2A076C51" w:rsidR="006C4FAB" w:rsidRPr="006C4FAB" w:rsidRDefault="006C4FAB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إثبات </w:t>
                          </w:r>
                          <w:r w:rsidRPr="006C4FAB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عضوية الجمعيات العلمية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230A8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74" type="#_x0000_t202" style="position:absolute;left:0;text-align:left;margin-left:118.5pt;margin-top:.75pt;width:185.25pt;height:43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" fillcolor="white [3201]" stroked="f" strokeweight=".5pt">
              <v:textbox>
                <w:txbxContent>
                  <w:p w14:paraId="2978993C" w14:textId="2A076C51" w:rsidR="006C4FAB" w:rsidRPr="006C4FAB" w:rsidRDefault="006C4FAB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إثبات </w:t>
                    </w:r>
                    <w:r w:rsidRPr="006C4FAB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عضوية الجمعيات العلمية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96480" behindDoc="0" locked="0" layoutInCell="1" allowOverlap="1" wp14:anchorId="252B7944" wp14:editId="0FD7FB46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6BCF708A" wp14:editId="101D3C3F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25" name="Text Box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F7852D" w14:textId="77777777" w:rsidR="006C4FAB" w:rsidRPr="00400CC2" w:rsidRDefault="006C4FAB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CF708A" id="Text Box 125" o:spid="_x0000_s1075" type="#_x0000_t202" style="position:absolute;left:0;text-align:left;margin-left:320.25pt;margin-top:-18pt;width:197.25pt;height:6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Bf9grF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6BF7852D" w14:textId="77777777" w:rsidR="006C4FAB" w:rsidRPr="00400CC2" w:rsidRDefault="006C4FAB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90B420F" w14:textId="77777777" w:rsidR="006C4FAB" w:rsidRDefault="006C4F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1" allowOverlap="1" wp14:anchorId="4C9CF5C2" wp14:editId="3C8CE825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26" name="Text Box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7F440A2" w14:textId="64BE4DA9" w:rsidR="006C4FAB" w:rsidRPr="006515D0" w:rsidRDefault="006C4FAB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هنا إثبات </w:t>
                          </w:r>
                          <w:r w:rsidRPr="006913F3">
                            <w:rPr>
                              <w:rFonts w:ascii="Sakkal Majalla" w:hAnsi="Sakkal Majalla" w:cs="Sakkal Majalla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</w:t>
                          </w:r>
                          <w:r w:rsidRPr="006C4FAB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عضوية الجمعيات العلمية</w:t>
                          </w:r>
                          <w:r w:rsidRPr="006C4FAB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9CF5C2" id="Text Box 126" o:spid="_x0000_s1076" type="#_x0000_t202" style="position:absolute;left:0;text-align:left;margin-left:-24.75pt;margin-top:43.15pt;width:502.5pt;height:2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" fillcolor="white [3201]" strokeweight=".5pt">
              <v:textbox>
                <w:txbxContent>
                  <w:p w14:paraId="17F440A2" w14:textId="64BE4DA9" w:rsidR="006C4FAB" w:rsidRPr="006515D0" w:rsidRDefault="006C4FAB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هنا إثبات </w:t>
                    </w:r>
                    <w:r w:rsidRPr="006913F3">
                      <w:rPr>
                        <w:rFonts w:ascii="Sakkal Majalla" w:hAnsi="Sakkal Majalla" w:cs="Sakkal Majalla"/>
                        <w:b w:val="0"/>
                        <w:bCs w:val="0"/>
                        <w:sz w:val="28"/>
                        <w:rtl/>
                      </w:rPr>
                      <w:t xml:space="preserve"> </w:t>
                    </w:r>
                    <w:r w:rsidRPr="006C4FAB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عضوية الجمعيات العلمية</w:t>
                    </w:r>
                    <w:r w:rsidRPr="006C4FAB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04B2B706" wp14:editId="57242404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27" name="Straight Connector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78D213" id="Straight Connector 127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1k5qVc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AEC4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782893B8" wp14:editId="31271B45">
              <wp:simplePos x="0" y="0"/>
              <wp:positionH relativeFrom="margin">
                <wp:posOffset>1362075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77" name="Text 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5C1992" w14:textId="6D766FB4" w:rsidR="007C5E73" w:rsidRPr="007C5E73" w:rsidRDefault="006C4FAB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التحكيم</w:t>
                          </w:r>
                          <w:r w:rsidR="00A415EC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في مجلات دولية </w:t>
                          </w:r>
                          <w:r w:rsidR="00A415EC" w:rsidRPr="007C5E73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والإنضمام لهيئات النشر الدولية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893B8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77" type="#_x0000_t202" style="position:absolute;left:0;text-align:left;margin-left:107.25pt;margin-top:.75pt;width:205.5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" fillcolor="white [3201]" stroked="f" strokeweight=".5pt">
              <v:textbox>
                <w:txbxContent>
                  <w:p w14:paraId="645C1992" w14:textId="6D766FB4" w:rsidR="007C5E73" w:rsidRPr="007C5E73" w:rsidRDefault="006C4FAB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>التحكيم</w:t>
                    </w:r>
                    <w:r w:rsidR="00A415EC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في مجلات دولية </w:t>
                    </w:r>
                    <w:r w:rsidR="00A415EC" w:rsidRPr="007C5E73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والإنضمام لهيئات النشر الدولية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35040" behindDoc="0" locked="0" layoutInCell="1" allowOverlap="1" wp14:anchorId="752C10B1" wp14:editId="36895FB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4F29F4C7" wp14:editId="17A0557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2902FE" w14:textId="77777777" w:rsidR="007C5E73" w:rsidRPr="00400CC2" w:rsidRDefault="007C5E7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9F4C7" id="Text Box 78" o:spid="_x0000_s1072" type="#_x0000_t202" style="position:absolute;left:0;text-align:left;margin-left:320.25pt;margin-top:-18pt;width:197.25pt;height:61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5mUhr0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152902FE" w14:textId="77777777" w:rsidR="007C5E73" w:rsidRPr="00400CC2" w:rsidRDefault="007C5E7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C3569CD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7CFB10D6" wp14:editId="46C1EFCE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79" name="Text 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435A985" w14:textId="73A8470C" w:rsidR="007C5E73" w:rsidRPr="007C5E73" w:rsidRDefault="007C5E73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</w:t>
                          </w:r>
                          <w:r w:rsidR="006C4FAB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هنا بيانًا للتحكيم في مجلات دولية والإنضمام لهيئات نشر دولية</w:t>
                          </w:r>
                          <w:r w:rsidR="00A415EC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.</w:t>
                          </w:r>
                        </w:p>
                        <w:p w14:paraId="68E82D05" w14:textId="59B51C5F" w:rsidR="007C5E73" w:rsidRPr="007C5E73" w:rsidRDefault="007C5E73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B10D6" id="Text Box 79" o:spid="_x0000_s1079" type="#_x0000_t202" style="position:absolute;left:0;text-align:left;margin-left:-24.75pt;margin-top:43.15pt;width:502.5pt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DR&#10;RSQBTQIAAKs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4435A985" w14:textId="73A8470C" w:rsidR="007C5E73" w:rsidRPr="007C5E73" w:rsidRDefault="007C5E73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</w:t>
                    </w:r>
                    <w:r w:rsidR="006C4FAB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هنا بيانًا للتحكيم في مجلات دولية والإنضمام لهيئات نشر دولية</w:t>
                    </w:r>
                    <w:r w:rsidR="00A415EC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.</w:t>
                    </w:r>
                  </w:p>
                  <w:p w14:paraId="68E82D05" w14:textId="59B51C5F" w:rsidR="007C5E73" w:rsidRPr="007C5E73" w:rsidRDefault="007C5E73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9199AAA" wp14:editId="064F23A8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80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A0A365" id="Straight Connector 80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DrivY4ywEAANc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FDD7" w14:textId="77777777" w:rsidR="005113DD" w:rsidRDefault="005113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3D6B797B" wp14:editId="5F2026A1">
              <wp:simplePos x="0" y="0"/>
              <wp:positionH relativeFrom="margin">
                <wp:posOffset>1362075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29" name="Text Box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595EDC" w14:textId="5A4CE6A2" w:rsidR="005113DD" w:rsidRPr="007C5E73" w:rsidRDefault="005113DD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شهادات وإثبات التحكيم في مجلات دولية </w:t>
                          </w:r>
                          <w:r w:rsidRPr="007C5E73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والإنضمام لهيئات النشر الدولية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B797B"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80" type="#_x0000_t202" style="position:absolute;left:0;text-align:left;margin-left:107.25pt;margin-top:.75pt;width:205.5pt;height:43.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" fillcolor="white [3201]" stroked="f" strokeweight=".5pt">
              <v:textbox>
                <w:txbxContent>
                  <w:p w14:paraId="1F595EDC" w14:textId="5A4CE6A2" w:rsidR="005113DD" w:rsidRPr="007C5E73" w:rsidRDefault="005113DD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شهادات وإثبات التحكيم في مجلات دولية </w:t>
                    </w:r>
                    <w:r w:rsidRPr="007C5E73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والإنضمام لهيئات النشر الدولية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02624" behindDoc="0" locked="0" layoutInCell="1" allowOverlap="1" wp14:anchorId="6F76E6D2" wp14:editId="3F81FB8D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789C3466" wp14:editId="1B9327A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30" name="Text 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98F31E" w14:textId="77777777" w:rsidR="005113DD" w:rsidRPr="00400CC2" w:rsidRDefault="005113DD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C3466" id="Text Box 130" o:spid="_x0000_s1081" type="#_x0000_t202" style="position:absolute;left:0;text-align:left;margin-left:320.25pt;margin-top:-18pt;width:197.25pt;height:61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F7qvgh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4298F31E" w14:textId="77777777" w:rsidR="005113DD" w:rsidRPr="00400CC2" w:rsidRDefault="005113DD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11D1EC86" w14:textId="77777777" w:rsidR="005113DD" w:rsidRDefault="005113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6720" behindDoc="0" locked="0" layoutInCell="1" allowOverlap="1" wp14:anchorId="77647858" wp14:editId="6469C9E4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31" name="Text Box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0B38D89" w14:textId="10B31EAD" w:rsidR="005113DD" w:rsidRPr="007C5E73" w:rsidRDefault="005113DD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شهادات وإثبات التحكيم في مجلات دولية والإنضمام لهيئات نشر دولية.</w:t>
                          </w:r>
                        </w:p>
                        <w:p w14:paraId="034966C3" w14:textId="77777777" w:rsidR="005113DD" w:rsidRPr="007C5E73" w:rsidRDefault="005113DD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647858" id="Text Box 131" o:spid="_x0000_s1082" type="#_x0000_t202" style="position:absolute;left:0;text-align:left;margin-left:-24.75pt;margin-top:43.15pt;width:502.5pt;height:2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Bc&#10;ZG8WTQIAAK0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00B38D89" w14:textId="10B31EAD" w:rsidR="005113DD" w:rsidRPr="007C5E73" w:rsidRDefault="005113DD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شهادات وإثبات التحكيم في مجلات دولية والإنضمام لهيئات نشر دولية.</w:t>
                    </w:r>
                  </w:p>
                  <w:p w14:paraId="034966C3" w14:textId="77777777" w:rsidR="005113DD" w:rsidRPr="007C5E73" w:rsidRDefault="005113DD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49732ED5" wp14:editId="62D876A5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32" name="Straight Connector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931418" id="Straight Connector 132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O3erjP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1632" w14:textId="77777777" w:rsidR="00A415EC" w:rsidRDefault="00A41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550437C" wp14:editId="29F7C805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82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761D5E" w14:textId="73DA39CA" w:rsidR="00A415EC" w:rsidRPr="00A415EC" w:rsidRDefault="00A415EC" w:rsidP="00A415EC">
                          <w:pPr>
                            <w:pStyle w:val="ListParagraph"/>
                            <w:jc w:val="lowKashida"/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</w:pPr>
                          <w:r w:rsidRPr="00A415EC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مساهمة البحوث فى خدمة المجتمع</w:t>
                          </w:r>
                        </w:p>
                        <w:p w14:paraId="59264997" w14:textId="0C4FFBA8" w:rsidR="00A415EC" w:rsidRPr="00A415EC" w:rsidRDefault="00A415EC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437C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74" type="#_x0000_t202" style="position:absolute;left:0;text-align:left;margin-left:118.5pt;margin-top:.75pt;width:205.5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B8gMcO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73761D5E" w14:textId="73DA39CA" w:rsidR="00A415EC" w:rsidRPr="00A415EC" w:rsidRDefault="00A415EC" w:rsidP="00A415EC">
                    <w:pPr>
                      <w:pStyle w:val="ListParagraph"/>
                      <w:jc w:val="lowKashida"/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</w:pPr>
                    <w:r w:rsidRPr="00A415EC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مساهمة البحوث فى خدمة المجتمع</w:t>
                    </w:r>
                  </w:p>
                  <w:p w14:paraId="59264997" w14:textId="0C4FFBA8" w:rsidR="00A415EC" w:rsidRPr="00A415EC" w:rsidRDefault="00A415EC" w:rsidP="0040018C">
                    <w:pPr>
                      <w:jc w:val="center"/>
                      <w:rPr>
                        <w:rFonts w:cs="Sultan bold" w:hint="cs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41184" behindDoc="0" locked="0" layoutInCell="1" allowOverlap="1" wp14:anchorId="6B551C88" wp14:editId="3B346E24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657221BC" wp14:editId="66850E26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83" name="Text Box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A4EF9E" w14:textId="77777777" w:rsidR="00A415EC" w:rsidRPr="00400CC2" w:rsidRDefault="00A415EC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7221BC" id="Text Box 83" o:spid="_x0000_s1075" type="#_x0000_t202" style="position:absolute;left:0;text-align:left;margin-left:320.25pt;margin-top:-18pt;width:197.25pt;height:6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D/c/SG&#10;RQIAAIM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76A4EF9E" w14:textId="77777777" w:rsidR="00A415EC" w:rsidRPr="00400CC2" w:rsidRDefault="00A415EC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A074E36" w14:textId="77777777" w:rsidR="00A415EC" w:rsidRDefault="00A41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97CB461" wp14:editId="6020A848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84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40DD320" w14:textId="77777777" w:rsidR="00A415EC" w:rsidRPr="00A415EC" w:rsidRDefault="00A415EC" w:rsidP="00A415EC">
                          <w:pPr>
                            <w:jc w:val="lowKashida"/>
                            <w:rPr>
                              <w:rFonts w:ascii="Simplified Arabic" w:hAnsi="Simplified Arabic" w:cs="Simplified Arabic"/>
                              <w:sz w:val="28"/>
                            </w:rPr>
                          </w:pPr>
                          <w:r w:rsidRPr="00A415EC"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Pr="00A415EC">
                            <w:rPr>
                              <w:rFonts w:ascii="Simplified Arabic" w:hAnsi="Simplified Arabic" w:cs="Simplified Arabic"/>
                              <w:sz w:val="28"/>
                              <w:rtl/>
                            </w:rPr>
                            <w:t>بيان يوضح فيه مدى مساهمة البحوث فى خدمة المجتمع.</w:t>
                          </w:r>
                        </w:p>
                        <w:p w14:paraId="21E73602" w14:textId="01695D07" w:rsidR="00A415EC" w:rsidRPr="00A415EC" w:rsidRDefault="00A415EC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3E0FAE50" w14:textId="77777777" w:rsidR="00A415EC" w:rsidRPr="007C5E73" w:rsidRDefault="00A415EC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7CB461" id="Text Box 84" o:spid="_x0000_s1076" type="#_x0000_t202" style="position:absolute;left:0;text-align:left;margin-left:-24.75pt;margin-top:43.15pt;width:502.5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I/z&#10;z9N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640DD320" w14:textId="77777777" w:rsidR="00A415EC" w:rsidRPr="00A415EC" w:rsidRDefault="00A415EC" w:rsidP="00A415EC">
                    <w:pPr>
                      <w:jc w:val="lowKashida"/>
                      <w:rPr>
                        <w:rFonts w:ascii="Simplified Arabic" w:hAnsi="Simplified Arabic" w:cs="Simplified Arabic"/>
                        <w:sz w:val="28"/>
                      </w:rPr>
                    </w:pPr>
                    <w:r w:rsidRPr="00A415EC"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  <w:t xml:space="preserve">يرفق هنا </w:t>
                    </w:r>
                    <w:r w:rsidRPr="00A415EC">
                      <w:rPr>
                        <w:rFonts w:ascii="Simplified Arabic" w:hAnsi="Simplified Arabic" w:cs="Simplified Arabic"/>
                        <w:sz w:val="28"/>
                        <w:rtl/>
                      </w:rPr>
                      <w:t>بيان يوضح فيه مدى مساهمة البحوث فى خدمة المجتمع.</w:t>
                    </w:r>
                  </w:p>
                  <w:p w14:paraId="21E73602" w14:textId="01695D07" w:rsidR="00A415EC" w:rsidRPr="00A415EC" w:rsidRDefault="00A415EC" w:rsidP="007C5E73">
                    <w:pP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3E0FAE50" w14:textId="77777777" w:rsidR="00A415EC" w:rsidRPr="007C5E73" w:rsidRDefault="00A415EC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FE4B117" wp14:editId="636A9E83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85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9B7C51" id="Straight Connector 85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BPD+9N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238E" w14:textId="77777777" w:rsidR="00747FC9" w:rsidRDefault="00747F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58D5BF74" wp14:editId="1B1EB490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87" name="Text Box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1F666D" w14:textId="347B5AFB" w:rsidR="00747FC9" w:rsidRPr="00A415EC" w:rsidRDefault="00747FC9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5BF74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77" type="#_x0000_t202" style="position:absolute;left:0;text-align:left;margin-left:118.5pt;margin-top:.75pt;width:205.5pt;height:43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FzQu61EAgAA&#10;gw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481F666D" w14:textId="347B5AFB" w:rsidR="00747FC9" w:rsidRPr="00A415EC" w:rsidRDefault="00747FC9" w:rsidP="0040018C">
                    <w:pPr>
                      <w:jc w:val="center"/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47328" behindDoc="0" locked="0" layoutInCell="1" allowOverlap="1" wp14:anchorId="0401AF9D" wp14:editId="4FBACF75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4CB5A8E6" wp14:editId="701D60E2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88" name="Text Box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2B546E" w14:textId="77777777" w:rsidR="00747FC9" w:rsidRPr="00400CC2" w:rsidRDefault="00747FC9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B5A8E6" id="Text Box 88" o:spid="_x0000_s1078" type="#_x0000_t202" style="position:absolute;left:0;text-align:left;margin-left:320.25pt;margin-top:-18pt;width:197.25pt;height:61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KiqfIp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312B546E" w14:textId="77777777" w:rsidR="00747FC9" w:rsidRPr="00400CC2" w:rsidRDefault="00747FC9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D83EADB" w14:textId="77777777" w:rsidR="00747FC9" w:rsidRDefault="00747F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321ABC6F" wp14:editId="7D6314B8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89" name="Text 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7753C4" w14:textId="7E9C6B11" w:rsidR="00747FC9" w:rsidRPr="00A415EC" w:rsidRDefault="00747FC9" w:rsidP="00A415EC">
                          <w:pPr>
                            <w:jc w:val="lowKashida"/>
                            <w:rPr>
                              <w:rFonts w:ascii="Simplified Arabic" w:hAnsi="Simplified Arabic" w:cs="Simplified Arabic"/>
                              <w:sz w:val="28"/>
                              <w:lang w:bidi="ar-EG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نموذج (أ)، </w:t>
                          </w:r>
                          <w:r w:rsidR="00AD7D64"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قائمة بال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خمسة أبحاث</w:t>
                          </w:r>
                          <w:r w:rsidR="00AD7D64">
                            <w:rPr>
                              <w:rFonts w:ascii="Simplified Arabic" w:hAnsi="Simplified Arabic" w:cs="Simplified Arabic" w:hint="cs"/>
                              <w:sz w:val="28"/>
                              <w:rtl/>
                              <w:lang w:bidi="ar-EG"/>
                            </w:rPr>
                            <w:t xml:space="preserve"> المقدمة للجائزة.</w:t>
                          </w:r>
                        </w:p>
                        <w:p w14:paraId="40D54E36" w14:textId="77777777" w:rsidR="00747FC9" w:rsidRPr="00A415EC" w:rsidRDefault="00747FC9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52263672" w14:textId="77777777" w:rsidR="00747FC9" w:rsidRPr="007C5E73" w:rsidRDefault="00747FC9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ABC6F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88" type="#_x0000_t202" style="position:absolute;left:0;text-align:left;margin-left:-24.75pt;margin-top:43.15pt;width:502.5pt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DD&#10;pihZTQIAAKs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147753C4" w14:textId="7E9C6B11" w:rsidR="00747FC9" w:rsidRPr="00A415EC" w:rsidRDefault="00747FC9" w:rsidP="00A415EC">
                    <w:pPr>
                      <w:jc w:val="lowKashida"/>
                      <w:rPr>
                        <w:rFonts w:ascii="Simplified Arabic" w:hAnsi="Simplified Arabic" w:cs="Simplified Arabic"/>
                        <w:sz w:val="28"/>
                        <w:lang w:bidi="ar-EG"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نموذج (أ)، </w:t>
                    </w:r>
                    <w:r w:rsidR="00AD7D64"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قائمة بال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خمسة أبحاث</w:t>
                    </w:r>
                    <w:r w:rsidR="00AD7D64">
                      <w:rPr>
                        <w:rFonts w:ascii="Simplified Arabic" w:hAnsi="Simplified Arabic" w:cs="Simplified Arabic" w:hint="cs"/>
                        <w:sz w:val="28"/>
                        <w:rtl/>
                        <w:lang w:bidi="ar-EG"/>
                      </w:rPr>
                      <w:t xml:space="preserve"> المقدمة للجائزة.</w:t>
                    </w:r>
                  </w:p>
                  <w:p w14:paraId="40D54E36" w14:textId="77777777" w:rsidR="00747FC9" w:rsidRPr="00A415EC" w:rsidRDefault="00747FC9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52263672" w14:textId="77777777" w:rsidR="00747FC9" w:rsidRPr="007C5E73" w:rsidRDefault="00747FC9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28AAF698" wp14:editId="41C2E1D6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90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AE55A8" id="Straight Connector 90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JW9V2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9200" w14:textId="0F809ADE" w:rsidR="0040018C" w:rsidRDefault="004001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A37C19" wp14:editId="5969CD61">
              <wp:simplePos x="0" y="0"/>
              <wp:positionH relativeFrom="column">
                <wp:posOffset>1876425</wp:posOffset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582CA0" w14:textId="20ECC01E" w:rsidR="0040018C" w:rsidRPr="0040018C" w:rsidRDefault="0040018C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40018C"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استمارة طلب تقدم لجائزة الدولة التشجيعية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37C1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0;text-align:left;margin-left:147.75pt;margin-top:.75pt;width:167.25pt;height:5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" fillcolor="white [3201]" stroked="f" strokeweight=".5pt">
              <v:textbox>
                <w:txbxContent>
                  <w:p w14:paraId="7C582CA0" w14:textId="20ECC01E" w:rsidR="0040018C" w:rsidRPr="0040018C" w:rsidRDefault="0040018C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40018C"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استمارة طلب تقدم لجائزة الدولة التشجيعية</w:t>
                    </w:r>
                  </w:p>
                </w:txbxContent>
              </v:textbox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66432" behindDoc="0" locked="0" layoutInCell="1" allowOverlap="1" wp14:anchorId="60B83208" wp14:editId="15645339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95DEA" wp14:editId="61F4BA4A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9915D" w14:textId="77777777" w:rsidR="0040018C" w:rsidRPr="00400CC2" w:rsidRDefault="0040018C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95DEA" id="Text Box 11" o:spid="_x0000_s1039" type="#_x0000_t202" style="position:absolute;left:0;text-align:left;margin-left:320.25pt;margin-top:-18pt;width:197.25pt;height: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CtiDBOQgIA&#10;AII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64A9915D" w14:textId="77777777" w:rsidR="0040018C" w:rsidRPr="00400CC2" w:rsidRDefault="0040018C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294BEC62" w14:textId="17B17FCD" w:rsidR="0040018C" w:rsidRDefault="004001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9B9263" wp14:editId="5F4B89D9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1E1560" id="Straight Connector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CG8gQ4ygEAANc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797C" w14:textId="77777777" w:rsidR="00E17FA9" w:rsidRDefault="00E1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22B8BD9F" wp14:editId="244F33FC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92" name="Text Box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418748" w14:textId="77777777" w:rsidR="00E17FA9" w:rsidRPr="00A415EC" w:rsidRDefault="00E17FA9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8BD9F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80" type="#_x0000_t202" style="position:absolute;left:0;text-align:left;margin-left:118.5pt;margin-top:.75pt;width:205.5pt;height:43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DmkzOi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02418748" w14:textId="77777777" w:rsidR="00E17FA9" w:rsidRPr="00A415EC" w:rsidRDefault="00E17FA9" w:rsidP="0040018C">
                    <w:pPr>
                      <w:jc w:val="center"/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53472" behindDoc="0" locked="0" layoutInCell="1" allowOverlap="1" wp14:anchorId="0D8A1F5E" wp14:editId="06E2244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2C977EEE" wp14:editId="4AED4BF3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78F398" w14:textId="77777777" w:rsidR="00E17FA9" w:rsidRPr="00400CC2" w:rsidRDefault="00E17FA9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977EEE" id="Text Box 93" o:spid="_x0000_s1081" type="#_x0000_t202" style="position:absolute;left:0;text-align:left;margin-left:320.25pt;margin-top:-18pt;width:197.25pt;height:61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GVgACp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4F78F398" w14:textId="77777777" w:rsidR="00E17FA9" w:rsidRPr="00400CC2" w:rsidRDefault="00E17FA9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9176CE1" w14:textId="77777777" w:rsidR="00E17FA9" w:rsidRDefault="00E1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0C877ACE" wp14:editId="5916379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619125"/>
              <wp:effectExtent l="0" t="0" r="19050" b="28575"/>
              <wp:wrapNone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614357" w14:textId="33633DE8" w:rsidR="00E17FA9" w:rsidRPr="00E17FA9" w:rsidRDefault="00E17FA9" w:rsidP="00A415EC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نموذج (ب)، 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قائمة منفصلة باللغة ال</w:t>
                          </w:r>
                          <w:r w:rsidRPr="00E17FA9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إ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نجليزية للدوريات العلمية الدولية المنشور بها كافة أبحاث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lang w:bidi="ar-EG"/>
                            </w:rPr>
                            <w:t xml:space="preserve"> 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المتقدم (مجمل الإنتاج العلمي طوال حياة الباحث البحثية) واستخراج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lang w:bidi="ar-EG"/>
                            </w:rPr>
                            <w:t xml:space="preserve"> Impact Factor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لها 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color w:val="FF0000"/>
                              <w:sz w:val="28"/>
                              <w:rtl/>
                              <w:lang w:bidi="ar-EG"/>
                            </w:rPr>
                            <w:t xml:space="preserve">وقت </w:t>
                          </w:r>
                          <w:r w:rsidR="002076BD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color w:val="FF0000"/>
                              <w:sz w:val="28"/>
                              <w:rtl/>
                              <w:lang w:bidi="ar-EG"/>
                            </w:rPr>
                            <w:t>التقدم</w:t>
                          </w:r>
                          <w:r w:rsidR="00833A28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color w:val="FF0000"/>
                              <w:sz w:val="28"/>
                              <w:rtl/>
                              <w:lang w:bidi="ar-EG"/>
                            </w:rPr>
                            <w:t xml:space="preserve"> للجائزة.</w:t>
                          </w:r>
                        </w:p>
                        <w:p w14:paraId="3461265D" w14:textId="77777777" w:rsidR="00E17FA9" w:rsidRPr="00A415EC" w:rsidRDefault="00E17FA9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0E099BC0" w14:textId="77777777" w:rsidR="00E17FA9" w:rsidRPr="007C5E73" w:rsidRDefault="00E17FA9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77ACE" id="Text Box 94" o:spid="_x0000_s1082" type="#_x0000_t202" style="position:absolute;left:0;text-align:left;margin-left:-24.75pt;margin-top:43.15pt;width:502.5pt;height:4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" fillcolor="white [3201]" strokeweight=".5pt">
              <v:textbox>
                <w:txbxContent>
                  <w:p w14:paraId="3E614357" w14:textId="33633DE8" w:rsidR="00E17FA9" w:rsidRPr="00E17FA9" w:rsidRDefault="00E17FA9" w:rsidP="00A415EC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نموذج (ب)، 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>قائمة منفصلة باللغة ال</w:t>
                    </w:r>
                    <w:r w:rsidRPr="00E17FA9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>إ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>نجليزية للدوريات العلمية الدولية المنشور بها كافة أبحاث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lang w:bidi="ar-EG"/>
                      </w:rPr>
                      <w:t xml:space="preserve"> 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>المتقدم (مجمل الإنتاج العلمي طوال حياة الباحث البحثية) واستخراج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lang w:bidi="ar-EG"/>
                      </w:rPr>
                      <w:t xml:space="preserve"> Impact Factor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لها 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color w:val="FF0000"/>
                        <w:sz w:val="28"/>
                        <w:rtl/>
                        <w:lang w:bidi="ar-EG"/>
                      </w:rPr>
                      <w:t xml:space="preserve">وقت </w:t>
                    </w:r>
                    <w:r w:rsidR="002076BD">
                      <w:rPr>
                        <w:rFonts w:ascii="Sakkal Majalla" w:hAnsi="Sakkal Majalla" w:cs="Sultan bold" w:hint="cs"/>
                        <w:b w:val="0"/>
                        <w:bCs w:val="0"/>
                        <w:color w:val="FF0000"/>
                        <w:sz w:val="28"/>
                        <w:rtl/>
                        <w:lang w:bidi="ar-EG"/>
                      </w:rPr>
                      <w:t>التقدم</w:t>
                    </w:r>
                    <w:r w:rsidR="00833A28">
                      <w:rPr>
                        <w:rFonts w:ascii="Sakkal Majalla" w:hAnsi="Sakkal Majalla" w:cs="Sultan bold" w:hint="cs"/>
                        <w:b w:val="0"/>
                        <w:bCs w:val="0"/>
                        <w:color w:val="FF0000"/>
                        <w:sz w:val="28"/>
                        <w:rtl/>
                        <w:lang w:bidi="ar-EG"/>
                      </w:rPr>
                      <w:t xml:space="preserve"> للجائزة.</w:t>
                    </w:r>
                  </w:p>
                  <w:p w14:paraId="3461265D" w14:textId="77777777" w:rsidR="00E17FA9" w:rsidRPr="00A415EC" w:rsidRDefault="00E17FA9" w:rsidP="007C5E73">
                    <w:pP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0E099BC0" w14:textId="77777777" w:rsidR="00E17FA9" w:rsidRPr="007C5E73" w:rsidRDefault="00E17FA9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50E1BB90" wp14:editId="7EE574AD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50345" id="Straight Connector 95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CB6kys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8D41" w14:textId="77777777" w:rsidR="001D752E" w:rsidRDefault="001D75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427C03F5" wp14:editId="2AB0B22F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99" name="Text Box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AF6A16" w14:textId="77777777" w:rsidR="001D752E" w:rsidRPr="00A415EC" w:rsidRDefault="001D752E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C03F5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83" type="#_x0000_t202" style="position:absolute;left:0;text-align:left;margin-left:118.5pt;margin-top:.75pt;width:205.5pt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CSJe2e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7DAF6A16" w14:textId="77777777" w:rsidR="001D752E" w:rsidRPr="00A415EC" w:rsidRDefault="001D752E" w:rsidP="0040018C">
                    <w:pPr>
                      <w:jc w:val="center"/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59616" behindDoc="0" locked="0" layoutInCell="1" allowOverlap="1" wp14:anchorId="57B0894B" wp14:editId="2A8FE261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6CEC7ECC" wp14:editId="47C956F6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00" name="Text Box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A5E184" w14:textId="77777777" w:rsidR="001D752E" w:rsidRPr="00400CC2" w:rsidRDefault="001D752E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EC7ECC" id="Text Box 100" o:spid="_x0000_s1084" type="#_x0000_t202" style="position:absolute;left:0;text-align:left;margin-left:320.25pt;margin-top:-18pt;width:197.25pt;height:61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PR2xIR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21A5E184" w14:textId="77777777" w:rsidR="001D752E" w:rsidRPr="00400CC2" w:rsidRDefault="001D752E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094AB49" w14:textId="77777777" w:rsidR="001D752E" w:rsidRDefault="001D75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121A0924" wp14:editId="3BE9480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01" name="Text Box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0635D" w14:textId="71E3C27B" w:rsidR="001D752E" w:rsidRPr="00E17FA9" w:rsidRDefault="001D752E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نموذج (ج)</w:t>
                          </w:r>
                        </w:p>
                        <w:p w14:paraId="3470AE58" w14:textId="77777777" w:rsidR="001D752E" w:rsidRPr="00A415EC" w:rsidRDefault="001D752E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61DD2B5A" w14:textId="77777777" w:rsidR="001D752E" w:rsidRPr="007C5E73" w:rsidRDefault="001D752E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A0924" id="Text Box 101" o:spid="_x0000_s1085" type="#_x0000_t202" style="position:absolute;left:0;text-align:left;margin-left:-24.75pt;margin-top:43.15pt;width:502.5pt;height:3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" fillcolor="white [3201]" strokeweight=".5pt">
              <v:textbox>
                <w:txbxContent>
                  <w:p w14:paraId="0C80635D" w14:textId="71E3C27B" w:rsidR="001D752E" w:rsidRPr="00E17FA9" w:rsidRDefault="001D752E" w:rsidP="001D752E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نموذج (ج)</w:t>
                    </w:r>
                  </w:p>
                  <w:p w14:paraId="3470AE58" w14:textId="77777777" w:rsidR="001D752E" w:rsidRPr="00A415EC" w:rsidRDefault="001D752E" w:rsidP="007C5E73">
                    <w:pP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61DD2B5A" w14:textId="77777777" w:rsidR="001D752E" w:rsidRPr="007C5E73" w:rsidRDefault="001D752E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46F33B67" wp14:editId="7C3AC391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02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0C2B41" id="Straight Connector 102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aS2usM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011F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42706F55" wp14:editId="6E6BD8A2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05" name="Text Box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8E2F42" w14:textId="77777777" w:rsidR="000E07F0" w:rsidRPr="00A415EC" w:rsidRDefault="000E07F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6F55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86" type="#_x0000_t202" style="position:absolute;left:0;text-align:left;margin-left:118.5pt;margin-top:.75pt;width:205.5pt;height:43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" fillcolor="white [3201]" stroked="f" strokeweight=".5pt">
              <v:textbox>
                <w:txbxContent>
                  <w:p w14:paraId="5B8E2F42" w14:textId="77777777" w:rsidR="000E07F0" w:rsidRPr="00A415EC" w:rsidRDefault="000E07F0" w:rsidP="0040018C">
                    <w:pPr>
                      <w:jc w:val="center"/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65760" behindDoc="0" locked="0" layoutInCell="1" allowOverlap="1" wp14:anchorId="3A62A701" wp14:editId="75AD976B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1F96DDB5" wp14:editId="79C429B7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06" name="Text Box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31384F" w14:textId="77777777" w:rsidR="000E07F0" w:rsidRPr="00400CC2" w:rsidRDefault="000E07F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6DDB5" id="Text Box 106" o:spid="_x0000_s1087" type="#_x0000_t202" style="position:absolute;left:0;text-align:left;margin-left:320.25pt;margin-top:-18pt;width:197.25pt;height:61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CKOPWx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4131384F" w14:textId="77777777" w:rsidR="000E07F0" w:rsidRPr="00400CC2" w:rsidRDefault="000E07F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C70E790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75813DD3" wp14:editId="7A2DBAA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07" name="Text Box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139256" w14:textId="483EB2A2" w:rsidR="000E07F0" w:rsidRPr="00E17FA9" w:rsidRDefault="000E07F0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صفحة </w:t>
                          </w:r>
                          <w:r>
                            <w:rPr>
                              <w:rFonts w:ascii="Simplified Arabic" w:hAnsi="Simplified Arabic" w:cs="Simplified Arabic"/>
                              <w:lang w:bidi="ar-EG"/>
                            </w:rPr>
                            <w:t xml:space="preserve">Scopus 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 الخاصة بالمتقدم التي توضح معامل هيرش.</w:t>
                          </w:r>
                        </w:p>
                        <w:p w14:paraId="22E1CD14" w14:textId="77777777" w:rsidR="000E07F0" w:rsidRPr="00A415EC" w:rsidRDefault="000E07F0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4B853807" w14:textId="77777777" w:rsidR="000E07F0" w:rsidRPr="007C5E73" w:rsidRDefault="000E07F0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13DD3" id="Text Box 107" o:spid="_x0000_s1088" type="#_x0000_t202" style="position:absolute;left:0;text-align:left;margin-left:-24.75pt;margin-top:43.15pt;width:502.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" fillcolor="white [3201]" strokeweight=".5pt">
              <v:textbox>
                <w:txbxContent>
                  <w:p w14:paraId="6D139256" w14:textId="483EB2A2" w:rsidR="000E07F0" w:rsidRPr="00E17FA9" w:rsidRDefault="000E07F0" w:rsidP="001D752E">
                    <w:pPr>
                      <w:jc w:val="lowKashida"/>
                      <w:rPr>
                        <w:rFonts w:ascii="Simplified Arabic" w:hAnsi="Simplified Arabic" w:cs="Sultan bold" w:hint="cs"/>
                        <w:sz w:val="28"/>
                        <w:rtl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صفحة </w:t>
                    </w:r>
                    <w:r>
                      <w:rPr>
                        <w:rFonts w:ascii="Simplified Arabic" w:hAnsi="Simplified Arabic" w:cs="Simplified Arabic"/>
                        <w:lang w:bidi="ar-EG"/>
                      </w:rPr>
                      <w:t xml:space="preserve">Scopus 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 الخاصة بالمتقدم التي توضح معامل هيرش.</w:t>
                    </w:r>
                  </w:p>
                  <w:p w14:paraId="22E1CD14" w14:textId="77777777" w:rsidR="000E07F0" w:rsidRPr="00A415EC" w:rsidRDefault="000E07F0" w:rsidP="007C5E73">
                    <w:pP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4B853807" w14:textId="77777777" w:rsidR="000E07F0" w:rsidRPr="007C5E73" w:rsidRDefault="000E07F0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475F0511" wp14:editId="23523A04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301F1" id="Straight Connector 108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DYrQg2ywEAANk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CA09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23A8048C" wp14:editId="7FC334C4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10" name="Text Box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6D5961" w14:textId="77777777" w:rsidR="000E07F0" w:rsidRPr="00A415EC" w:rsidRDefault="000E07F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8048C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89" type="#_x0000_t202" style="position:absolute;left:0;text-align:left;margin-left:118.5pt;margin-top:.75pt;width:205.5pt;height:43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NQWFdd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686D5961" w14:textId="77777777" w:rsidR="000E07F0" w:rsidRPr="00A415EC" w:rsidRDefault="000E07F0" w:rsidP="0040018C">
                    <w:pPr>
                      <w:jc w:val="center"/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71904" behindDoc="0" locked="0" layoutInCell="1" allowOverlap="1" wp14:anchorId="7ECC2F19" wp14:editId="7A37C17F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4807293C" wp14:editId="55C5C5A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1" name="Text Box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F912C0" w14:textId="77777777" w:rsidR="000E07F0" w:rsidRPr="00400CC2" w:rsidRDefault="000E07F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07293C" id="Text Box 111" o:spid="_x0000_s1090" type="#_x0000_t202" style="position:absolute;left:0;text-align:left;margin-left:320.25pt;margin-top:-18pt;width:197.25pt;height:61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hhOfG0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28F912C0" w14:textId="77777777" w:rsidR="000E07F0" w:rsidRPr="00400CC2" w:rsidRDefault="000E07F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7BA5DA9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1F3B7B5F" wp14:editId="47F8A2BC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12" name="Text Box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95B8F4" w14:textId="4BCFF6D9" w:rsidR="000E07F0" w:rsidRPr="000E07F0" w:rsidRDefault="000E07F0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</w:pPr>
                          <w:r w:rsidRPr="000E07F0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(نموذج د )</w:t>
                          </w:r>
                          <w:r w:rsidRPr="000E07F0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نبذة مختصرة عن الانتاج العلمى المقدم للجائزة</w:t>
                          </w:r>
                          <w:r w:rsidRPr="000E07F0">
                            <w:rPr>
                              <w:rFonts w:ascii="Simplified Arabic" w:hAnsi="Simplified Arabic" w:cs="Sultan bold" w:hint="cs"/>
                              <w:rtl/>
                              <w:lang w:bidi="ar-EG"/>
                            </w:rPr>
                            <w:t>.</w:t>
                          </w:r>
                        </w:p>
                        <w:p w14:paraId="64E522B5" w14:textId="77777777" w:rsidR="000E07F0" w:rsidRPr="00A415EC" w:rsidRDefault="000E07F0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45717131" w14:textId="77777777" w:rsidR="000E07F0" w:rsidRPr="007C5E73" w:rsidRDefault="000E07F0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B7B5F" id="Text Box 112" o:spid="_x0000_s1091" type="#_x0000_t202" style="position:absolute;left:0;text-align:left;margin-left:-24.75pt;margin-top:43.15pt;width:502.5pt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" fillcolor="white [3201]" strokeweight=".5pt">
              <v:textbox>
                <w:txbxContent>
                  <w:p w14:paraId="2295B8F4" w14:textId="4BCFF6D9" w:rsidR="000E07F0" w:rsidRPr="000E07F0" w:rsidRDefault="000E07F0" w:rsidP="001D752E">
                    <w:pPr>
                      <w:jc w:val="lowKashida"/>
                      <w:rPr>
                        <w:rFonts w:ascii="Simplified Arabic" w:hAnsi="Simplified Arabic" w:cs="Sultan bold" w:hint="cs"/>
                        <w:sz w:val="28"/>
                        <w:rtl/>
                      </w:rPr>
                    </w:pPr>
                    <w:r w:rsidRPr="000E07F0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(نموذج د )</w:t>
                    </w:r>
                    <w:r w:rsidRPr="000E07F0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نبذة مختصرة عن الانتاج العلمى المقدم للجائزة</w:t>
                    </w:r>
                    <w:r w:rsidRPr="000E07F0">
                      <w:rPr>
                        <w:rFonts w:ascii="Simplified Arabic" w:hAnsi="Simplified Arabic" w:cs="Sultan bold" w:hint="cs"/>
                        <w:rtl/>
                        <w:lang w:bidi="ar-EG"/>
                      </w:rPr>
                      <w:t>.</w:t>
                    </w:r>
                  </w:p>
                  <w:p w14:paraId="64E522B5" w14:textId="77777777" w:rsidR="000E07F0" w:rsidRPr="00A415EC" w:rsidRDefault="000E07F0" w:rsidP="007C5E73">
                    <w:pP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45717131" w14:textId="77777777" w:rsidR="000E07F0" w:rsidRPr="007C5E73" w:rsidRDefault="000E07F0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2887DB1E" wp14:editId="7EEDD90C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13" name="Straight Connector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74C5ED" id="Straight Connector 113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Bi9g4D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AB9B" w14:textId="77777777" w:rsidR="006074FF" w:rsidRDefault="006074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48192AB8" wp14:editId="0888AFCF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34" name="Text Box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9497C4" w14:textId="77777777" w:rsidR="006074FF" w:rsidRPr="00A415EC" w:rsidRDefault="006074FF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92AB8" id="_x0000_t202" coordsize="21600,21600" o:spt="202" path="m,l,21600r21600,l21600,xe">
              <v:stroke joinstyle="miter"/>
              <v:path gradientshapeok="t" o:connecttype="rect"/>
            </v:shapetype>
            <v:shape id="Text Box 134" o:spid="_x0000_s1101" type="#_x0000_t202" style="position:absolute;left:0;text-align:left;margin-left:118.5pt;margin-top:.75pt;width:205.5pt;height:43.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BjLsekRQIA&#10;AIU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1E9497C4" w14:textId="77777777" w:rsidR="006074FF" w:rsidRPr="00A415EC" w:rsidRDefault="006074FF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08768" behindDoc="0" locked="0" layoutInCell="1" allowOverlap="1" wp14:anchorId="7ECD5F4D" wp14:editId="27CE1BA3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29071010" wp14:editId="0EFFF31B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2F3C22" w14:textId="77777777" w:rsidR="006074FF" w:rsidRPr="00400CC2" w:rsidRDefault="006074FF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071010" id="Text Box 135" o:spid="_x0000_s1102" type="#_x0000_t202" style="position:absolute;left:0;text-align:left;margin-left:320.25pt;margin-top:-18pt;width:197.25pt;height:61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E/ukYt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1A2F3C22" w14:textId="77777777" w:rsidR="006074FF" w:rsidRPr="00400CC2" w:rsidRDefault="006074FF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FAD5816" w14:textId="77777777" w:rsidR="006074FF" w:rsidRDefault="006074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0C1E1C9E" wp14:editId="7A3C89A6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36" name="Text Box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60EF10" w14:textId="163C6334" w:rsidR="006074FF" w:rsidRPr="006074FF" w:rsidRDefault="006074FF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 w:rsidRPr="006074FF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قائمة مختومة للأبحاث المقدمة عن الثلاث سنوات الأخيرة بعد عرضها على برنامج </w:t>
                          </w:r>
                          <w:r w:rsidRPr="006074FF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  <w:t>Plagiarism</w:t>
                          </w:r>
                        </w:p>
                        <w:p w14:paraId="43BFFDAC" w14:textId="77777777" w:rsidR="006074FF" w:rsidRPr="007C5E73" w:rsidRDefault="006074FF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E1C9E" id="Text Box 136" o:spid="_x0000_s1103" type="#_x0000_t202" style="position:absolute;left:0;text-align:left;margin-left:-24.75pt;margin-top:43.15pt;width:502.5pt;height:35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" fillcolor="white [3201]" strokeweight=".5pt">
              <v:textbox>
                <w:txbxContent>
                  <w:p w14:paraId="0A60EF10" w14:textId="163C6334" w:rsidR="006074FF" w:rsidRPr="006074FF" w:rsidRDefault="006074FF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 w:rsidRPr="006074FF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قائمة مختومة للأبحاث المقدمة عن الثلاث سنوات الأخيرة بعد عرضها على برنامج </w:t>
                    </w:r>
                    <w:r w:rsidRPr="006074FF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  <w:t>Plagiarism</w:t>
                    </w:r>
                  </w:p>
                  <w:p w14:paraId="43BFFDAC" w14:textId="77777777" w:rsidR="006074FF" w:rsidRPr="007C5E73" w:rsidRDefault="006074FF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0816" behindDoc="0" locked="0" layoutInCell="1" allowOverlap="1" wp14:anchorId="7F79A49B" wp14:editId="78ACBF86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37" name="Straight Connector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5248A1" id="Straight Connector 137" o:spid="_x0000_s1026" style="position:absolute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JUdRZ3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8B79" w14:textId="77777777" w:rsidR="00D81651" w:rsidRDefault="00D816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0D5DBE10" wp14:editId="60511A0B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39" name="Text Box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213D6B" w14:textId="77777777" w:rsidR="00D81651" w:rsidRPr="00A415EC" w:rsidRDefault="00D81651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DBE10"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104" type="#_x0000_t202" style="position:absolute;left:0;text-align:left;margin-left:118.5pt;margin-top:.75pt;width:205.5pt;height:43.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DUNPFVRQIA&#10;AIU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65213D6B" w14:textId="77777777" w:rsidR="00D81651" w:rsidRPr="00A415EC" w:rsidRDefault="00D81651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14912" behindDoc="0" locked="0" layoutInCell="1" allowOverlap="1" wp14:anchorId="2260F49C" wp14:editId="7C94CBA0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7354B9D9" wp14:editId="146ABC6F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8D3D2F" w14:textId="77777777" w:rsidR="00D81651" w:rsidRPr="00400CC2" w:rsidRDefault="00D81651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4B9D9" id="Text Box 140" o:spid="_x0000_s1105" type="#_x0000_t202" style="position:absolute;left:0;text-align:left;margin-left:320.25pt;margin-top:-18pt;width:197.25pt;height:61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H0JKVl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348D3D2F" w14:textId="77777777" w:rsidR="00D81651" w:rsidRPr="00400CC2" w:rsidRDefault="00D81651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50A7600" w14:textId="77777777" w:rsidR="00D81651" w:rsidRDefault="00D816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9008" behindDoc="0" locked="0" layoutInCell="1" allowOverlap="1" wp14:anchorId="5DCBB8E0" wp14:editId="6B805F4F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41" name="Text Box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2D8AB58" w14:textId="0B754842" w:rsidR="00D81651" w:rsidRPr="00D81651" w:rsidRDefault="00D81651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D81651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نسخة الكترونية متضمنة فقط الأبحاث المقدمة للجائزة </w:t>
                          </w:r>
                          <w:r w:rsidRPr="00D81651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كاملة </w:t>
                          </w:r>
                          <w:r w:rsidRPr="00D81651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( </w:t>
                          </w:r>
                          <w:r w:rsidRPr="00D81651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  <w:t>5</w:t>
                          </w:r>
                          <w:r w:rsidRPr="00D81651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بحوث )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في صورة </w:t>
                          </w:r>
                          <w:r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  <w:t>PDF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BB8E0" id="Text Box 141" o:spid="_x0000_s1106" type="#_x0000_t202" style="position:absolute;left:0;text-align:left;margin-left:-24.75pt;margin-top:43.15pt;width:502.5pt;height:3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" fillcolor="white [3201]" strokeweight=".5pt">
              <v:textbox>
                <w:txbxContent>
                  <w:p w14:paraId="42D8AB58" w14:textId="0B754842" w:rsidR="00D81651" w:rsidRPr="00D81651" w:rsidRDefault="00D81651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D81651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نسخة الكترونية متضمنة فقط الأبحاث المقدمة للجائزة </w:t>
                    </w:r>
                    <w:r w:rsidRPr="00D81651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كاملة </w:t>
                    </w:r>
                    <w:r w:rsidRPr="00D81651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( </w:t>
                    </w:r>
                    <w:r w:rsidRPr="00D81651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  <w:t>5</w:t>
                    </w:r>
                    <w:r w:rsidRPr="00D81651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 بحوث )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 في صورة </w:t>
                    </w:r>
                    <w:r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  <w:t>PDF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6960" behindDoc="0" locked="0" layoutInCell="1" allowOverlap="1" wp14:anchorId="36D55628" wp14:editId="31570B22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42" name="Straight Connector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2634CD" id="Straight Connector 142" o:spid="_x0000_s1026" style="position:absolute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Ods8Sb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9EBF" w14:textId="3C2A058D" w:rsidR="002707A5" w:rsidRDefault="00270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ECC5E50" wp14:editId="39989CD3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D86171" w14:textId="42180C8A" w:rsidR="002707A5" w:rsidRPr="002707A5" w:rsidRDefault="002707A5" w:rsidP="002707A5">
                          <w:pPr>
                            <w:pStyle w:val="ListParagraph"/>
                            <w:jc w:val="center"/>
                            <w:rPr>
                              <w:rFonts w:ascii="Sakkal Majalla" w:hAnsi="Sakkal Majalla"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2707A5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إقرار بتوافر الشروط العامة للتقدم للجائزة</w:t>
                          </w:r>
                        </w:p>
                        <w:p w14:paraId="5AA01458" w14:textId="24C18A03" w:rsidR="002707A5" w:rsidRPr="002707A5" w:rsidRDefault="002707A5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5E5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1" type="#_x0000_t202" style="position:absolute;left:0;text-align:left;margin-left:0;margin-top:.75pt;width:167.25pt;height:51.7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" fillcolor="white [3201]" stroked="f" strokeweight=".5pt">
              <v:textbox>
                <w:txbxContent>
                  <w:p w14:paraId="2FD86171" w14:textId="42180C8A" w:rsidR="002707A5" w:rsidRPr="002707A5" w:rsidRDefault="002707A5" w:rsidP="002707A5">
                    <w:pPr>
                      <w:pStyle w:val="ListParagraph"/>
                      <w:jc w:val="center"/>
                      <w:rPr>
                        <w:rFonts w:ascii="Sakkal Majalla" w:hAnsi="Sakkal Majalla" w:cs="Sultan bold"/>
                        <w:b w:val="0"/>
                        <w:bCs w:val="0"/>
                        <w:lang w:bidi="ar-EG"/>
                      </w:rPr>
                    </w:pPr>
                    <w:r w:rsidRPr="002707A5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إقرار بتوافر الشروط العامة للتقدم للجائزة</w:t>
                    </w:r>
                  </w:p>
                  <w:p w14:paraId="5AA01458" w14:textId="24C18A03" w:rsidR="002707A5" w:rsidRPr="002707A5" w:rsidRDefault="002707A5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75648" behindDoc="0" locked="0" layoutInCell="1" allowOverlap="1" wp14:anchorId="271F6149" wp14:editId="5AE31475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7B3F75E" wp14:editId="0E25A7D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A421C7" w14:textId="77777777" w:rsidR="002707A5" w:rsidRPr="00400CC2" w:rsidRDefault="002707A5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3F75E" id="Text Box 20" o:spid="_x0000_s1042" type="#_x0000_t202" style="position:absolute;left:0;text-align:left;margin-left:320.25pt;margin-top:-18pt;width:197.25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GR4X/BE&#10;AgAAgg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14A421C7" w14:textId="77777777" w:rsidR="002707A5" w:rsidRPr="00400CC2" w:rsidRDefault="002707A5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2346D0FE" w14:textId="3FC67958" w:rsidR="002707A5" w:rsidRDefault="00270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A4C303" wp14:editId="2CDA371D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18F74D" id="Straight Connector 2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F87E" w14:textId="77777777" w:rsidR="00487C47" w:rsidRDefault="00487C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0A2B843" wp14:editId="2D83C4CC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8C2693" w14:textId="6004FDA5" w:rsidR="00487C47" w:rsidRPr="00487C47" w:rsidRDefault="00487C4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487C47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خطاب معتمد من جهة العمل يفيد بعدم توقيع جزاءات على المتقدم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2B84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3" type="#_x0000_t202" style="position:absolute;left:0;text-align:left;margin-left:0;margin-top:.75pt;width:167.25pt;height:51.7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" fillcolor="white [3201]" stroked="f" strokeweight=".5pt">
              <v:textbox>
                <w:txbxContent>
                  <w:p w14:paraId="3E8C2693" w14:textId="6004FDA5" w:rsidR="00487C47" w:rsidRPr="00487C47" w:rsidRDefault="00487C4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487C47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خطاب معتمد من جهة العمل يفيد بعدم توقيع جزاءات على المتقدم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80768" behindDoc="0" locked="0" layoutInCell="1" allowOverlap="1" wp14:anchorId="332193A9" wp14:editId="2A2A9429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82B399" wp14:editId="3730D21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B0B623" w14:textId="77777777" w:rsidR="00487C47" w:rsidRPr="00400CC2" w:rsidRDefault="00487C4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2B399" id="Text Box 24" o:spid="_x0000_s1044" type="#_x0000_t202" style="position:absolute;left:0;text-align:left;margin-left:320.25pt;margin-top:-18pt;width:197.25pt;height:6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KtVtsdE&#10;AgAAgg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21B0B623" w14:textId="77777777" w:rsidR="00487C47" w:rsidRPr="00400CC2" w:rsidRDefault="00487C4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F0FEA78" w14:textId="77777777" w:rsidR="00487C47" w:rsidRDefault="00487C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F8B091" wp14:editId="6D9AA050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CBA81C" id="Straight Connector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I1zQ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DF53" w14:textId="784A8D5C" w:rsidR="004F4741" w:rsidRDefault="004F47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FED8B57" wp14:editId="770756AD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CA3B4D" w14:textId="3CC08EEF" w:rsidR="004F4741" w:rsidRPr="00487C47" w:rsidRDefault="004F4741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حالة وظيفية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D8B5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5" type="#_x0000_t202" style="position:absolute;left:0;text-align:left;margin-left:0;margin-top:.75pt;width:167.25pt;height:51.7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" fillcolor="white [3201]" stroked="f" strokeweight=".5pt">
              <v:textbox>
                <w:txbxContent>
                  <w:p w14:paraId="2ECA3B4D" w14:textId="3CC08EEF" w:rsidR="004F4741" w:rsidRPr="00487C47" w:rsidRDefault="004F4741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حالة وظيفية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85888" behindDoc="0" locked="0" layoutInCell="1" allowOverlap="1" wp14:anchorId="6F953563" wp14:editId="66A4CB03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466E7F0" wp14:editId="5ADCC099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7EADD5" w14:textId="77777777" w:rsidR="004F4741" w:rsidRPr="00400CC2" w:rsidRDefault="004F4741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66E7F0" id="Text Box 27" o:spid="_x0000_s1046" type="#_x0000_t202" style="position:absolute;left:0;text-align:left;margin-left:320.25pt;margin-top:-18pt;width:197.25pt;height:6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Rk3n9U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207EADD5" w14:textId="77777777" w:rsidR="004F4741" w:rsidRPr="00400CC2" w:rsidRDefault="004F4741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DE832B2" w14:textId="5F1E029F" w:rsidR="004F4741" w:rsidRDefault="004F47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4FE051F" wp14:editId="371B1BAC">
              <wp:simplePos x="0" y="0"/>
              <wp:positionH relativeFrom="margin">
                <wp:align>left</wp:align>
              </wp:positionH>
              <wp:positionV relativeFrom="paragraph">
                <wp:posOffset>528955</wp:posOffset>
              </wp:positionV>
              <wp:extent cx="5867400" cy="342900"/>
              <wp:effectExtent l="0" t="0" r="19050" b="190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342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906F5B" w14:textId="56594FB0" w:rsidR="004F4741" w:rsidRPr="00487C47" w:rsidRDefault="004F4741" w:rsidP="004F4741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بيان حالة وظيفية معتمد مبين فيه المؤهلات العلمية والتاريخ الوظيفي: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E051F" id="Text Box 30" o:spid="_x0000_s1047" type="#_x0000_t202" style="position:absolute;left:0;text-align:left;margin-left:0;margin-top:41.65pt;width:462pt;height:2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" filled="f" strokeweight=".5pt">
              <v:textbox>
                <w:txbxContent>
                  <w:p w14:paraId="11906F5B" w14:textId="56594FB0" w:rsidR="004F4741" w:rsidRPr="00487C47" w:rsidRDefault="004F4741" w:rsidP="004F4741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بيان حالة وظيفية معتمد مبين فيه المؤهلات العلمية والتاريخ الوظيفي: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1D58253" wp14:editId="56F594B3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634F49" id="Straight Connector 2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Dd0aIrygEAANc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C77B" w14:textId="77777777" w:rsidR="00864283" w:rsidRDefault="008642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3297BEA" wp14:editId="73A65711">
              <wp:simplePos x="0" y="0"/>
              <wp:positionH relativeFrom="margin">
                <wp:posOffset>1905000</wp:posOffset>
              </wp:positionH>
              <wp:positionV relativeFrom="paragraph">
                <wp:posOffset>9525</wp:posOffset>
              </wp:positionV>
              <wp:extent cx="1933575" cy="447675"/>
              <wp:effectExtent l="0" t="0" r="9525" b="952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D01E2D" w14:textId="4ADA614B" w:rsidR="00864283" w:rsidRPr="00487C47" w:rsidRDefault="0086428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استمارة بيانات متقدم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97BE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8" type="#_x0000_t202" style="position:absolute;left:0;text-align:left;margin-left:150pt;margin-top:.75pt;width:152.2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" fillcolor="white [3201]" stroked="f" strokeweight=".5pt">
              <v:textbox>
                <w:txbxContent>
                  <w:p w14:paraId="62D01E2D" w14:textId="4ADA614B" w:rsidR="00864283" w:rsidRPr="00487C47" w:rsidRDefault="0086428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استمارة بيانات متقدم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93056" behindDoc="0" locked="0" layoutInCell="1" allowOverlap="1" wp14:anchorId="70FE0439" wp14:editId="5BF4E342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CBF5230" wp14:editId="32C0D4E7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185203" w14:textId="77777777" w:rsidR="00864283" w:rsidRPr="00400CC2" w:rsidRDefault="0086428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F5230" id="Text Box 32" o:spid="_x0000_s1049" type="#_x0000_t202" style="position:absolute;left:0;text-align:left;margin-left:320.25pt;margin-top:-18pt;width:197.25pt;height:6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D2pXWh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7C185203" w14:textId="77777777" w:rsidR="00864283" w:rsidRPr="00400CC2" w:rsidRDefault="0086428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57C788D" w14:textId="51605F16" w:rsidR="00864283" w:rsidRDefault="008642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7984CFA" wp14:editId="7A987D3F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D54A22" id="Straight Connector 34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GPG3HnNAQAA1w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7BF3" w14:textId="77777777" w:rsidR="006515D0" w:rsidRDefault="006515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630AE63" wp14:editId="749EF3BD">
              <wp:simplePos x="0" y="0"/>
              <wp:positionH relativeFrom="margin">
                <wp:posOffset>1905000</wp:posOffset>
              </wp:positionH>
              <wp:positionV relativeFrom="paragraph">
                <wp:posOffset>9525</wp:posOffset>
              </wp:positionV>
              <wp:extent cx="1933575" cy="447675"/>
              <wp:effectExtent l="0" t="0" r="9525" b="9525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A501BD" w14:textId="31FABE16" w:rsidR="006515D0" w:rsidRPr="00487C47" w:rsidRDefault="006515D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بطاقة الرقم القومي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AE63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50" type="#_x0000_t202" style="position:absolute;left:0;text-align:left;margin-left:150pt;margin-top:.75pt;width:152.2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" fillcolor="white [3201]" stroked="f" strokeweight=".5pt">
              <v:textbox>
                <w:txbxContent>
                  <w:p w14:paraId="29A501BD" w14:textId="31FABE16" w:rsidR="006515D0" w:rsidRPr="00487C47" w:rsidRDefault="006515D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بطاقة الرقم القومي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98176" behindDoc="0" locked="0" layoutInCell="1" allowOverlap="1" wp14:anchorId="10F98975" wp14:editId="501B0147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0CEE57" wp14:editId="0620488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40665C" w14:textId="77777777" w:rsidR="006515D0" w:rsidRPr="00400CC2" w:rsidRDefault="006515D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0CEE57" id="Text Box 48" o:spid="_x0000_s1051" type="#_x0000_t202" style="position:absolute;left:0;text-align:left;margin-left:320.25pt;margin-top:-18pt;width:197.25pt;height:6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ED+s0U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3A40665C" w14:textId="77777777" w:rsidR="006515D0" w:rsidRPr="00400CC2" w:rsidRDefault="006515D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CFDF86F" w14:textId="1FECC7A5" w:rsidR="006515D0" w:rsidRDefault="006515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9B3D8C9" wp14:editId="60122593">
              <wp:simplePos x="0" y="0"/>
              <wp:positionH relativeFrom="column">
                <wp:posOffset>114300</wp:posOffset>
              </wp:positionH>
              <wp:positionV relativeFrom="paragraph">
                <wp:posOffset>509905</wp:posOffset>
              </wp:positionV>
              <wp:extent cx="5876925" cy="314325"/>
              <wp:effectExtent l="0" t="0" r="28575" b="28575"/>
              <wp:wrapNone/>
              <wp:docPr id="5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3BBC54A" w14:textId="206D44FB" w:rsidR="006515D0" w:rsidRPr="006515D0" w:rsidRDefault="006515D0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6515D0"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صورة بطاقة الرقم القومي وجهين واضحة.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3D8C9" id="Text Box 51" o:spid="_x0000_s1052" type="#_x0000_t202" style="position:absolute;left:0;text-align:left;margin-left:9pt;margin-top:40.15pt;width:462.75pt;height:24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" fillcolor="white [3201]" strokeweight=".5pt">
              <v:textbox>
                <w:txbxContent>
                  <w:p w14:paraId="13BBC54A" w14:textId="206D44FB" w:rsidR="006515D0" w:rsidRPr="006515D0" w:rsidRDefault="006515D0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6515D0"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يرفق هنا صورة بطاقة الرقم القومي وجهين واضحة.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8A9951" wp14:editId="23287618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8E279" id="Straight Connector 49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8VGErs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3AED" w14:textId="77777777" w:rsidR="00E238B7" w:rsidRDefault="00E238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BBE3E1E" wp14:editId="62920269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5654CE" w14:textId="2C2872DB" w:rsidR="00E238B7" w:rsidRPr="00A850CE" w:rsidRDefault="00E238B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صورة غلاف الرسالة الحاصل عليها (ماجستير أو دكتوراه)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E3E1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3" type="#_x0000_t202" style="position:absolute;left:0;text-align:left;margin-left:118.5pt;margin-top:.75pt;width:185.2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tzYE8EYC&#10;AACD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1A5654CE" w14:textId="2C2872DB" w:rsidR="00E238B7" w:rsidRPr="00A850CE" w:rsidRDefault="00E238B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صورة غلاف الرسالة الحاصل عليها (ماجستير أو دكتوراه)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04320" behindDoc="0" locked="0" layoutInCell="1" allowOverlap="1" wp14:anchorId="7D88F9EC" wp14:editId="0AE8C0A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E33B27E" wp14:editId="40534DDC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7C16A" w14:textId="77777777" w:rsidR="00E238B7" w:rsidRPr="00400CC2" w:rsidRDefault="00E238B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33B27E" id="Text Box 35" o:spid="_x0000_s1054" type="#_x0000_t202" style="position:absolute;left:0;text-align:left;margin-left:320.25pt;margin-top:-18pt;width:197.25pt;height:6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KSAOb9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0B27C16A" w14:textId="77777777" w:rsidR="00E238B7" w:rsidRPr="00400CC2" w:rsidRDefault="00E238B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14E812B" w14:textId="77777777" w:rsidR="00E238B7" w:rsidRDefault="00E238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6DED2B4" wp14:editId="46480D31">
              <wp:simplePos x="0" y="0"/>
              <wp:positionH relativeFrom="column">
                <wp:posOffset>-352425</wp:posOffset>
              </wp:positionH>
              <wp:positionV relativeFrom="paragraph">
                <wp:posOffset>509905</wp:posOffset>
              </wp:positionV>
              <wp:extent cx="6381750" cy="333375"/>
              <wp:effectExtent l="0" t="0" r="19050" b="2857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6BFEF6" w14:textId="2B1F39D7" w:rsidR="00E238B7" w:rsidRPr="006515D0" w:rsidRDefault="00A850CE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صورة غلاف الرسالة الحاصل عليها (ماجستير أو دكتوراه) مع بيان أسماء السادة المحكمين والمشرفين على تلك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>الرسالة</w:t>
                          </w:r>
                          <w:r w:rsidRPr="00A176B9">
                            <w:rPr>
                              <w:rFonts w:ascii="Sakkal Majalla" w:hAnsi="Sakkal Majalla" w:cs="Sakkal Majalla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ED2B4" id="Text Box 36" o:spid="_x0000_s1055" type="#_x0000_t202" style="position:absolute;left:0;text-align:left;margin-left:-27.75pt;margin-top:40.15pt;width:502.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" fillcolor="white [3201]" strokeweight=".5pt">
              <v:textbox>
                <w:txbxContent>
                  <w:p w14:paraId="4D6BFEF6" w14:textId="2B1F39D7" w:rsidR="00E238B7" w:rsidRPr="006515D0" w:rsidRDefault="00A850CE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صورة غلاف الرسالة الحاصل عليها (ماجستير أو دكتوراه) مع بيان أسماء السادة المحكمين والمشرفين على تلك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>الرسالة</w:t>
                    </w:r>
                    <w:r w:rsidRPr="00A176B9">
                      <w:rPr>
                        <w:rFonts w:ascii="Sakkal Majalla" w:hAnsi="Sakkal Majalla" w:cs="Sakkal Majalla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6188F64" wp14:editId="3741BEE7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D8CE3E" id="Straight Connector 3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/7orV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4819" w14:textId="25EA7D1E" w:rsidR="004B43C7" w:rsidRDefault="004B43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657E1F6" wp14:editId="183B66D1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84D16C" w14:textId="46EBD956" w:rsidR="004B43C7" w:rsidRPr="00A850CE" w:rsidRDefault="004B43C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السيرة الذاتية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7E1F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56" type="#_x0000_t202" style="position:absolute;left:0;text-align:left;margin-left:118.5pt;margin-top:.75pt;width:185.25pt;height:43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" fillcolor="white [3201]" stroked="f" strokeweight=".5pt">
              <v:textbox>
                <w:txbxContent>
                  <w:p w14:paraId="7284D16C" w14:textId="46EBD956" w:rsidR="004B43C7" w:rsidRPr="00A850CE" w:rsidRDefault="004B43C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السيرة الذاتية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10464" behindDoc="0" locked="0" layoutInCell="1" allowOverlap="1" wp14:anchorId="219CF54D" wp14:editId="18A65D91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C960DC3" wp14:editId="439AAF5B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E561DA" w14:textId="77777777" w:rsidR="004B43C7" w:rsidRPr="00400CC2" w:rsidRDefault="004B43C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60DC3" id="Text Box 55" o:spid="_x0000_s1057" type="#_x0000_t202" style="position:absolute;left:0;text-align:left;margin-left:320.25pt;margin-top:-18pt;width:197.25pt;height:6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DVTwg1QgIA&#10;AIM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2EE561DA" w14:textId="77777777" w:rsidR="004B43C7" w:rsidRPr="00400CC2" w:rsidRDefault="004B43C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0A3C8B7" w14:textId="6CE8FF66" w:rsidR="004B43C7" w:rsidRDefault="004B43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04614C5" wp14:editId="7495C997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BB2890" w14:textId="42D35101" w:rsidR="004B43C7" w:rsidRPr="006515D0" w:rsidRDefault="001F1CD8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ترفق هنا السيرة الذاتية باللغة العربية </w:t>
                          </w:r>
                          <w:r w:rsidRPr="001F1CD8"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  <w:t>أو الإنجليزية.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614C5" id="Text Box 56" o:spid="_x0000_s1058" type="#_x0000_t202" style="position:absolute;left:0;text-align:left;margin-left:-24.75pt;margin-top:43.15pt;width:502.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Hqn&#10;IkJ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45BB2890" w14:textId="42D35101" w:rsidR="004B43C7" w:rsidRPr="006515D0" w:rsidRDefault="001F1CD8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ترفق هنا السيرة الذاتية باللغة العربية </w:t>
                    </w:r>
                    <w:r w:rsidRPr="001F1CD8"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  <w:t>أو الإنجليزية.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10EB95A" wp14:editId="0E90F4BA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71E27C" id="Straight Connector 57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mOxwf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39A"/>
    <w:multiLevelType w:val="hybridMultilevel"/>
    <w:tmpl w:val="14B27932"/>
    <w:lvl w:ilvl="0" w:tplc="02A023D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04AFB"/>
    <w:multiLevelType w:val="hybridMultilevel"/>
    <w:tmpl w:val="5E62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48E9"/>
    <w:multiLevelType w:val="hybridMultilevel"/>
    <w:tmpl w:val="56AA5450"/>
    <w:lvl w:ilvl="0" w:tplc="8646A4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3A5"/>
    <w:multiLevelType w:val="hybridMultilevel"/>
    <w:tmpl w:val="2488C7AC"/>
    <w:lvl w:ilvl="0" w:tplc="EE9C7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24F26"/>
    <w:multiLevelType w:val="hybridMultilevel"/>
    <w:tmpl w:val="36C6A32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77F1B55"/>
    <w:multiLevelType w:val="hybridMultilevel"/>
    <w:tmpl w:val="23A8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735F"/>
    <w:multiLevelType w:val="hybridMultilevel"/>
    <w:tmpl w:val="DF649420"/>
    <w:lvl w:ilvl="0" w:tplc="46743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7100D"/>
    <w:multiLevelType w:val="hybridMultilevel"/>
    <w:tmpl w:val="59023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77428"/>
    <w:multiLevelType w:val="hybridMultilevel"/>
    <w:tmpl w:val="2F6EE7F2"/>
    <w:lvl w:ilvl="0" w:tplc="CA220838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2CC5E56"/>
    <w:multiLevelType w:val="hybridMultilevel"/>
    <w:tmpl w:val="B008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B7231"/>
    <w:multiLevelType w:val="hybridMultilevel"/>
    <w:tmpl w:val="162619D4"/>
    <w:lvl w:ilvl="0" w:tplc="C00AD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73D53"/>
    <w:multiLevelType w:val="hybridMultilevel"/>
    <w:tmpl w:val="355A0D44"/>
    <w:lvl w:ilvl="0" w:tplc="2116A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F6CCF"/>
    <w:multiLevelType w:val="hybridMultilevel"/>
    <w:tmpl w:val="32C8937E"/>
    <w:lvl w:ilvl="0" w:tplc="DD082228">
      <w:start w:val="1"/>
      <w:numFmt w:val="decimal"/>
      <w:lvlText w:val="%1-"/>
      <w:lvlJc w:val="left"/>
      <w:pPr>
        <w:ind w:left="720" w:hanging="360"/>
      </w:pPr>
      <w:rPr>
        <w:rFonts w:cs="Sultan 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1217F"/>
    <w:multiLevelType w:val="hybridMultilevel"/>
    <w:tmpl w:val="D6F88EA2"/>
    <w:lvl w:ilvl="0" w:tplc="8516FB10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4" w15:restartNumberingAfterBreak="0">
    <w:nsid w:val="7EF310FE"/>
    <w:multiLevelType w:val="hybridMultilevel"/>
    <w:tmpl w:val="03A2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14"/>
  </w:num>
  <w:num w:numId="10">
    <w:abstractNumId w:val="1"/>
  </w:num>
  <w:num w:numId="11">
    <w:abstractNumId w:val="11"/>
  </w:num>
  <w:num w:numId="12">
    <w:abstractNumId w:val="2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6D"/>
    <w:rsid w:val="00015A6D"/>
    <w:rsid w:val="00031164"/>
    <w:rsid w:val="00044153"/>
    <w:rsid w:val="00074452"/>
    <w:rsid w:val="000747E6"/>
    <w:rsid w:val="000E07F0"/>
    <w:rsid w:val="000F156F"/>
    <w:rsid w:val="0013343F"/>
    <w:rsid w:val="0013631A"/>
    <w:rsid w:val="00160FC5"/>
    <w:rsid w:val="00187CAA"/>
    <w:rsid w:val="001D0840"/>
    <w:rsid w:val="001D752E"/>
    <w:rsid w:val="001F1CD8"/>
    <w:rsid w:val="002076BD"/>
    <w:rsid w:val="002433C4"/>
    <w:rsid w:val="002707A5"/>
    <w:rsid w:val="002E3A0F"/>
    <w:rsid w:val="003336E1"/>
    <w:rsid w:val="0034473F"/>
    <w:rsid w:val="003D29C9"/>
    <w:rsid w:val="003E6E68"/>
    <w:rsid w:val="0040018C"/>
    <w:rsid w:val="00400CC2"/>
    <w:rsid w:val="0047189D"/>
    <w:rsid w:val="00487C47"/>
    <w:rsid w:val="004B43C7"/>
    <w:rsid w:val="004F4741"/>
    <w:rsid w:val="005113DD"/>
    <w:rsid w:val="00525090"/>
    <w:rsid w:val="005418D7"/>
    <w:rsid w:val="005E0D20"/>
    <w:rsid w:val="0060465E"/>
    <w:rsid w:val="006074FF"/>
    <w:rsid w:val="00613775"/>
    <w:rsid w:val="006515D0"/>
    <w:rsid w:val="006913F3"/>
    <w:rsid w:val="006C4FAB"/>
    <w:rsid w:val="00747FC9"/>
    <w:rsid w:val="007529E9"/>
    <w:rsid w:val="007C4F68"/>
    <w:rsid w:val="007C5E73"/>
    <w:rsid w:val="00821819"/>
    <w:rsid w:val="00833A28"/>
    <w:rsid w:val="00864283"/>
    <w:rsid w:val="00883A42"/>
    <w:rsid w:val="00893E9A"/>
    <w:rsid w:val="008D1D5A"/>
    <w:rsid w:val="008F54EC"/>
    <w:rsid w:val="00913AB8"/>
    <w:rsid w:val="00923118"/>
    <w:rsid w:val="009723F1"/>
    <w:rsid w:val="009F2EF3"/>
    <w:rsid w:val="00A176B9"/>
    <w:rsid w:val="00A3384F"/>
    <w:rsid w:val="00A415EC"/>
    <w:rsid w:val="00A4420E"/>
    <w:rsid w:val="00A556BC"/>
    <w:rsid w:val="00A850CE"/>
    <w:rsid w:val="00AD7D64"/>
    <w:rsid w:val="00B058E8"/>
    <w:rsid w:val="00B654A6"/>
    <w:rsid w:val="00B90E92"/>
    <w:rsid w:val="00BC4F48"/>
    <w:rsid w:val="00BD6E51"/>
    <w:rsid w:val="00BF79D1"/>
    <w:rsid w:val="00C73E57"/>
    <w:rsid w:val="00CB1223"/>
    <w:rsid w:val="00CE0D5C"/>
    <w:rsid w:val="00D81651"/>
    <w:rsid w:val="00D97A28"/>
    <w:rsid w:val="00DC38F3"/>
    <w:rsid w:val="00E17FA9"/>
    <w:rsid w:val="00E238B7"/>
    <w:rsid w:val="00E74C0A"/>
    <w:rsid w:val="00EA6B36"/>
    <w:rsid w:val="00EF11D4"/>
    <w:rsid w:val="00EF19D3"/>
    <w:rsid w:val="00F17140"/>
    <w:rsid w:val="00F333D2"/>
    <w:rsid w:val="00F42D8F"/>
    <w:rsid w:val="00F642E6"/>
    <w:rsid w:val="00FD4158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2C5464F9"/>
  <w15:chartTrackingRefBased/>
  <w15:docId w15:val="{7EE0BA95-ABEE-46C6-BAF2-9D862C07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51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BD6E51"/>
    <w:pPr>
      <w:keepNext/>
      <w:outlineLvl w:val="0"/>
    </w:pPr>
    <w:rPr>
      <w:rFonts w:ascii="Arial" w:hAnsi="Arial"/>
      <w:b w:val="0"/>
      <w:bCs w:val="0"/>
      <w:w w:val="120"/>
      <w:sz w:val="16"/>
      <w:szCs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1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1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9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E51"/>
  </w:style>
  <w:style w:type="paragraph" w:styleId="Footer">
    <w:name w:val="footer"/>
    <w:basedOn w:val="Normal"/>
    <w:link w:val="FooterChar"/>
    <w:uiPriority w:val="99"/>
    <w:unhideWhenUsed/>
    <w:rsid w:val="00BD6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E51"/>
  </w:style>
  <w:style w:type="character" w:customStyle="1" w:styleId="Heading1Char">
    <w:name w:val="Heading 1 Char"/>
    <w:basedOn w:val="DefaultParagraphFont"/>
    <w:link w:val="Heading1"/>
    <w:rsid w:val="00BD6E51"/>
    <w:rPr>
      <w:rFonts w:ascii="Arial" w:eastAsia="Times New Roman" w:hAnsi="Arial" w:cs="Traditional Arabic"/>
      <w:b/>
      <w:bCs/>
      <w:w w:val="120"/>
      <w:sz w:val="16"/>
      <w:szCs w:val="19"/>
    </w:rPr>
  </w:style>
  <w:style w:type="paragraph" w:styleId="ListParagraph">
    <w:name w:val="List Paragraph"/>
    <w:basedOn w:val="Normal"/>
    <w:uiPriority w:val="34"/>
    <w:qFormat/>
    <w:rsid w:val="00471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2E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18C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18C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18C"/>
    <w:rPr>
      <w:rFonts w:asciiTheme="majorHAnsi" w:eastAsiaTheme="majorEastAsia" w:hAnsiTheme="majorHAnsi" w:cstheme="majorBidi"/>
      <w:b/>
      <w:bCs/>
      <w:i/>
      <w:iCs/>
      <w:color w:val="1F3763" w:themeColor="accent1" w:themeShade="7F"/>
      <w:sz w:val="24"/>
      <w:szCs w:val="28"/>
    </w:rPr>
  </w:style>
  <w:style w:type="paragraph" w:styleId="BodyText">
    <w:name w:val="Body Text"/>
    <w:basedOn w:val="Normal"/>
    <w:link w:val="BodyTextChar"/>
    <w:rsid w:val="0040018C"/>
    <w:pPr>
      <w:spacing w:line="360" w:lineRule="auto"/>
      <w:jc w:val="lowKashida"/>
    </w:pPr>
    <w:rPr>
      <w:rFonts w:cs="Simplified Arabic"/>
      <w:b w:val="0"/>
      <w:bCs w:val="0"/>
      <w:sz w:val="20"/>
    </w:rPr>
  </w:style>
  <w:style w:type="character" w:customStyle="1" w:styleId="BodyTextChar">
    <w:name w:val="Body Text Char"/>
    <w:basedOn w:val="DefaultParagraphFont"/>
    <w:link w:val="BodyText"/>
    <w:rsid w:val="0040018C"/>
    <w:rPr>
      <w:rFonts w:ascii="Times New Roman" w:eastAsia="Times New Roman" w:hAnsi="Times New Roman" w:cs="Simplified Arabic"/>
      <w:sz w:val="20"/>
      <w:szCs w:val="28"/>
    </w:rPr>
  </w:style>
  <w:style w:type="paragraph" w:styleId="BodyTextIndent">
    <w:name w:val="Body Text Indent"/>
    <w:basedOn w:val="Normal"/>
    <w:link w:val="BodyTextIndentChar"/>
    <w:rsid w:val="0040018C"/>
    <w:pPr>
      <w:ind w:hanging="2"/>
      <w:jc w:val="lowKashida"/>
    </w:pPr>
    <w:rPr>
      <w:rFonts w:cs="SKR HEAD1"/>
      <w:sz w:val="96"/>
      <w:szCs w:val="96"/>
    </w:rPr>
  </w:style>
  <w:style w:type="character" w:customStyle="1" w:styleId="BodyTextIndentChar">
    <w:name w:val="Body Text Indent Char"/>
    <w:basedOn w:val="DefaultParagraphFont"/>
    <w:link w:val="BodyTextIndent"/>
    <w:rsid w:val="0040018C"/>
    <w:rPr>
      <w:rFonts w:ascii="Times New Roman" w:eastAsia="Times New Roman" w:hAnsi="Times New Roman" w:cs="SKR HEAD1"/>
      <w:b/>
      <w:bCs/>
      <w:sz w:val="96"/>
      <w:szCs w:val="96"/>
    </w:rPr>
  </w:style>
  <w:style w:type="paragraph" w:styleId="PlainText">
    <w:name w:val="Plain Text"/>
    <w:basedOn w:val="Normal"/>
    <w:link w:val="PlainTextChar"/>
    <w:rsid w:val="0040018C"/>
    <w:rPr>
      <w:rFonts w:ascii="Courier New"/>
      <w:b w:val="0"/>
      <w:bCs w:val="0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40018C"/>
    <w:rPr>
      <w:rFonts w:ascii="Courier New" w:eastAsia="Times New Roman" w:hAnsi="Times New Roman" w:cs="Traditional Arabic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9E9"/>
    <w:rPr>
      <w:rFonts w:asciiTheme="majorHAnsi" w:eastAsiaTheme="majorEastAsia" w:hAnsiTheme="majorHAnsi" w:cstheme="majorBidi"/>
      <w:b/>
      <w:bCs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	<Relationship Id="rId13" Type="http://schemas.openxmlformats.org/officeDocument/2006/relationships/header" Target="header3.xml"/>
	<Relationship Id="rId18" Type="http://schemas.openxmlformats.org/officeDocument/2006/relationships/header" Target="header8.xml"/>
	<Relationship Id="rId26" Type="http://schemas.openxmlformats.org/officeDocument/2006/relationships/header" Target="header16.xml"/>
	<Relationship Id="rId21" Type="http://schemas.openxmlformats.org/officeDocument/2006/relationships/header" Target="header11.xml"/>
	<Relationship Id="rId34" Type="http://schemas.openxmlformats.org/officeDocument/2006/relationships/header" Target="header24.xml"/>
	<Relationship Id="rId7" Type="http://schemas.openxmlformats.org/officeDocument/2006/relationships/hyperlink" Target="http://?" TargetMode="External"/>
	<Relationship Id="rId12" Type="http://schemas.openxmlformats.org/officeDocument/2006/relationships/footer" Target="footer2.xml"/>
	<Relationship Id="rId17" Type="http://schemas.openxmlformats.org/officeDocument/2006/relationships/header" Target="header7.xml"/>
	<Relationship Id="rId25" Type="http://schemas.openxmlformats.org/officeDocument/2006/relationships/header" Target="header15.xml"/>
	<Relationship Id="rId33" Type="http://schemas.openxmlformats.org/officeDocument/2006/relationships/header" Target="header23.xml"/>
	<Relationship Id="rId2" Type="http://schemas.openxmlformats.org/officeDocument/2006/relationships/styles" Target="styles.xml"/>
	<Relationship Id="rId16" Type="http://schemas.openxmlformats.org/officeDocument/2006/relationships/header" Target="header6.xml"/>
	<Relationship Id="rId20" Type="http://schemas.openxmlformats.org/officeDocument/2006/relationships/header" Target="header10.xml"/>
	<Relationship Id="rId29" Type="http://schemas.openxmlformats.org/officeDocument/2006/relationships/header" Target="header19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2.xml"/>
	<Relationship Id="rId24" Type="http://schemas.openxmlformats.org/officeDocument/2006/relationships/header" Target="header14.xml"/>
	<Relationship Id="rId32" Type="http://schemas.openxmlformats.org/officeDocument/2006/relationships/header" Target="header22.xml"/>
	<Relationship Id="rId37" Type="http://schemas.openxmlformats.org/officeDocument/2006/relationships/theme" Target="theme/theme1.xml"/>
	<Relationship Id="rId5" Type="http://schemas.openxmlformats.org/officeDocument/2006/relationships/footnotes" Target="footnotes.xml"/>
	<Relationship Id="rId15" Type="http://schemas.openxmlformats.org/officeDocument/2006/relationships/header" Target="header5.xml"/>
	<Relationship Id="rId23" Type="http://schemas.openxmlformats.org/officeDocument/2006/relationships/header" Target="header13.xml"/>
	<Relationship Id="rId28" Type="http://schemas.openxmlformats.org/officeDocument/2006/relationships/header" Target="header18.xml"/>
	<Relationship Id="rId36" Type="http://schemas.openxmlformats.org/officeDocument/2006/relationships/fontTable" Target="fontTable.xml"/>
	<Relationship Id="rId10" Type="http://schemas.openxmlformats.org/officeDocument/2006/relationships/footer" Target="footer1.xml"/>
	<Relationship Id="rId19" Type="http://schemas.openxmlformats.org/officeDocument/2006/relationships/header" Target="header9.xml"/>
	<Relationship Id="rId31" Type="http://schemas.openxmlformats.org/officeDocument/2006/relationships/header" Target="header21.xml"/>
	<Relationship Id="rId4" Type="http://schemas.openxmlformats.org/officeDocument/2006/relationships/webSettings" Target="webSettings.xml"/>
	<Relationship Id="rId9" Type="http://schemas.openxmlformats.org/officeDocument/2006/relationships/header" Target="header1.xml"/>
	<Relationship Id="rId14" Type="http://schemas.openxmlformats.org/officeDocument/2006/relationships/header" Target="header4.xml"/>
	<Relationship Id="rId22" Type="http://schemas.openxmlformats.org/officeDocument/2006/relationships/header" Target="header12.xml"/>
	<Relationship Id="rId27" Type="http://schemas.openxmlformats.org/officeDocument/2006/relationships/header" Target="header17.xml"/>
	<Relationship Id="rId30" Type="http://schemas.openxmlformats.org/officeDocument/2006/relationships/header" Target="header20.xml"/>
	<Relationship Id="rId35" Type="http://schemas.openxmlformats.org/officeDocument/2006/relationships/header" Target="header25.xml"/>
	<Relationship Id="rId8" Type="http://schemas.openxmlformats.org/officeDocument/2006/relationships/hyperlink" Target="http://?" TargetMode="External"/>
	<Relationship Id="rId3" Type="http://schemas.openxmlformats.org/officeDocument/2006/relationships/settings" Target="settings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28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Samir Abd ElSalam</dc:creator>
  <cp:keywords/>
  <dc:description/>
  <cp:lastModifiedBy>Fatma Samir Abd ElSalam</cp:lastModifiedBy>
  <cp:revision>52</cp:revision>
  <dcterms:created xsi:type="dcterms:W3CDTF">2023-08-16T21:08:00Z</dcterms:created>
  <dcterms:modified xsi:type="dcterms:W3CDTF">2023-09-30T10:53:00Z</dcterms:modified>
</cp:coreProperties>
</file>